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1B3EC3" w14:textId="1F928973" w:rsidR="00BF3E82" w:rsidRDefault="00481C16" w:rsidP="00481C16">
      <w:pPr>
        <w:pStyle w:val="Heading1"/>
        <w:spacing w:before="0" w:line="288" w:lineRule="auto"/>
        <w:jc w:val="center"/>
        <w:rPr>
          <w:rFonts w:ascii="Times New Roman" w:hAnsi="Times New Roman" w:cs="Times New Roman"/>
          <w:color w:val="000000" w:themeColor="text1"/>
          <w:lang w:val="vi-VN"/>
        </w:rPr>
      </w:pPr>
      <w:r>
        <w:rPr>
          <w:rFonts w:ascii="Times New Roman" w:hAnsi="Times New Roman" w:cs="Times New Roman"/>
          <w:color w:val="000000" w:themeColor="text1"/>
        </w:rPr>
        <w:t>Lĩnh</w:t>
      </w:r>
      <w:r>
        <w:rPr>
          <w:rFonts w:ascii="Times New Roman" w:hAnsi="Times New Roman" w:cs="Times New Roman"/>
          <w:color w:val="000000" w:themeColor="text1"/>
          <w:lang w:val="vi-VN"/>
        </w:rPr>
        <w:t xml:space="preserve"> vực : Phát triển nhận thức</w:t>
      </w:r>
    </w:p>
    <w:p w14:paraId="18C7FA96" w14:textId="4E80BAD2" w:rsidR="00481C16" w:rsidRPr="00481C16" w:rsidRDefault="00481C16" w:rsidP="00481C16">
      <w:pPr>
        <w:jc w:val="center"/>
        <w:rPr>
          <w:b/>
          <w:bCs/>
          <w:lang w:val="vi-VN"/>
        </w:rPr>
      </w:pPr>
      <w:r w:rsidRPr="00481C16">
        <w:rPr>
          <w:b/>
          <w:bCs/>
          <w:lang w:val="vi-VN"/>
        </w:rPr>
        <w:t>ĐT: Ý nghĩa của các con số</w:t>
      </w:r>
    </w:p>
    <w:p w14:paraId="4F4386B2" w14:textId="77777777" w:rsidR="00BF3E82" w:rsidRDefault="00BF3E82" w:rsidP="007459D4">
      <w:pPr>
        <w:pStyle w:val="Heading1"/>
        <w:spacing w:before="0" w:line="288" w:lineRule="auto"/>
        <w:jc w:val="both"/>
        <w:rPr>
          <w:rFonts w:ascii="Times New Roman" w:hAnsi="Times New Roman" w:cs="Times New Roman"/>
          <w:color w:val="000000" w:themeColor="text1"/>
        </w:rPr>
      </w:pPr>
    </w:p>
    <w:p w14:paraId="6C933BEB" w14:textId="77777777" w:rsidR="00BF3E82" w:rsidRDefault="00BF3E82" w:rsidP="007459D4">
      <w:pPr>
        <w:spacing w:after="0" w:line="288" w:lineRule="auto"/>
        <w:jc w:val="both"/>
        <w:rPr>
          <w:rFonts w:cs="Times New Roman"/>
          <w:b/>
          <w:color w:val="000000" w:themeColor="text1"/>
          <w:szCs w:val="28"/>
        </w:rPr>
      </w:pPr>
    </w:p>
    <w:p w14:paraId="676E9DBB" w14:textId="77777777" w:rsidR="00C228FB" w:rsidRPr="009364D8" w:rsidRDefault="00C228FB" w:rsidP="007459D4">
      <w:pPr>
        <w:spacing w:after="0" w:line="288" w:lineRule="auto"/>
        <w:jc w:val="both"/>
        <w:rPr>
          <w:rFonts w:cs="Times New Roman"/>
          <w:b/>
          <w:color w:val="000000" w:themeColor="text1"/>
          <w:szCs w:val="28"/>
        </w:rPr>
      </w:pPr>
    </w:p>
    <w:tbl>
      <w:tblPr>
        <w:tblStyle w:val="TableGrid"/>
        <w:tblpPr w:leftFromText="180" w:rightFromText="180" w:vertAnchor="text" w:tblpY="1"/>
        <w:tblOverlap w:val="never"/>
        <w:tblW w:w="9928" w:type="dxa"/>
        <w:tblCellMar>
          <w:left w:w="0" w:type="dxa"/>
          <w:right w:w="0" w:type="dxa"/>
        </w:tblCellMar>
        <w:tblLook w:val="04A0" w:firstRow="1" w:lastRow="0" w:firstColumn="1" w:lastColumn="0" w:noHBand="0" w:noVBand="1"/>
      </w:tblPr>
      <w:tblGrid>
        <w:gridCol w:w="7518"/>
        <w:gridCol w:w="2410"/>
      </w:tblGrid>
      <w:tr w:rsidR="007459D4" w:rsidRPr="009364D8" w14:paraId="65BBC66F" w14:textId="77777777" w:rsidTr="00C228FB">
        <w:trPr>
          <w:cantSplit/>
        </w:trPr>
        <w:tc>
          <w:tcPr>
            <w:tcW w:w="7518" w:type="dxa"/>
          </w:tcPr>
          <w:p w14:paraId="19A5F66A" w14:textId="77777777" w:rsidR="005905BE" w:rsidRPr="009364D8" w:rsidRDefault="005905BE" w:rsidP="007459D4">
            <w:pPr>
              <w:spacing w:line="288" w:lineRule="auto"/>
              <w:jc w:val="both"/>
              <w:rPr>
                <w:rFonts w:cs="Times New Roman"/>
                <w:b/>
                <w:color w:val="000000" w:themeColor="text1"/>
                <w:szCs w:val="28"/>
              </w:rPr>
            </w:pPr>
            <w:r w:rsidRPr="009364D8">
              <w:rPr>
                <w:rFonts w:cs="Times New Roman"/>
                <w:b/>
                <w:color w:val="000000" w:themeColor="text1"/>
                <w:szCs w:val="28"/>
              </w:rPr>
              <w:t>Hoạt động của cô</w:t>
            </w:r>
          </w:p>
        </w:tc>
        <w:tc>
          <w:tcPr>
            <w:tcW w:w="2410" w:type="dxa"/>
          </w:tcPr>
          <w:p w14:paraId="0EEAEE11" w14:textId="77777777" w:rsidR="005905BE" w:rsidRPr="009364D8" w:rsidRDefault="005905BE" w:rsidP="007459D4">
            <w:pPr>
              <w:spacing w:line="288" w:lineRule="auto"/>
              <w:jc w:val="both"/>
              <w:rPr>
                <w:rFonts w:cs="Times New Roman"/>
                <w:b/>
                <w:color w:val="000000" w:themeColor="text1"/>
                <w:szCs w:val="28"/>
              </w:rPr>
            </w:pPr>
            <w:r w:rsidRPr="009364D8">
              <w:rPr>
                <w:rFonts w:cs="Times New Roman"/>
                <w:b/>
                <w:color w:val="000000" w:themeColor="text1"/>
                <w:szCs w:val="28"/>
              </w:rPr>
              <w:t>Hoạt động của trẻ</w:t>
            </w:r>
          </w:p>
        </w:tc>
      </w:tr>
      <w:tr w:rsidR="007459D4" w:rsidRPr="009364D8" w14:paraId="68EE3E72" w14:textId="77777777" w:rsidTr="00C228FB">
        <w:trPr>
          <w:cantSplit/>
        </w:trPr>
        <w:tc>
          <w:tcPr>
            <w:tcW w:w="7518" w:type="dxa"/>
            <w:vAlign w:val="center"/>
          </w:tcPr>
          <w:p w14:paraId="6FB87C5E" w14:textId="77777777" w:rsidR="005905BE" w:rsidRPr="009364D8" w:rsidRDefault="005905BE" w:rsidP="007459D4">
            <w:pPr>
              <w:pStyle w:val="Heading2"/>
              <w:spacing w:before="0" w:line="288" w:lineRule="auto"/>
              <w:jc w:val="both"/>
              <w:rPr>
                <w:rFonts w:ascii="Times New Roman" w:hAnsi="Times New Roman" w:cs="Times New Roman"/>
                <w:color w:val="000000" w:themeColor="text1"/>
                <w:sz w:val="28"/>
                <w:szCs w:val="28"/>
              </w:rPr>
            </w:pPr>
            <w:r w:rsidRPr="009364D8">
              <w:rPr>
                <w:rFonts w:ascii="Times New Roman" w:hAnsi="Times New Roman" w:cs="Times New Roman"/>
                <w:color w:val="000000" w:themeColor="text1"/>
                <w:sz w:val="28"/>
                <w:szCs w:val="28"/>
              </w:rPr>
              <w:t xml:space="preserve">E1 – </w:t>
            </w:r>
            <w:r w:rsidR="00F01EC1" w:rsidRPr="009364D8">
              <w:rPr>
                <w:rFonts w:ascii="Times New Roman" w:hAnsi="Times New Roman" w:cs="Times New Roman"/>
                <w:color w:val="000000" w:themeColor="text1"/>
                <w:sz w:val="28"/>
                <w:szCs w:val="28"/>
              </w:rPr>
              <w:t xml:space="preserve">GĂN KẾT </w:t>
            </w:r>
            <w:r w:rsidRPr="009364D8">
              <w:rPr>
                <w:rFonts w:ascii="Times New Roman" w:hAnsi="Times New Roman" w:cs="Times New Roman"/>
                <w:color w:val="000000" w:themeColor="text1"/>
                <w:sz w:val="28"/>
                <w:szCs w:val="28"/>
              </w:rPr>
              <w:t xml:space="preserve"> (5 phút)</w:t>
            </w:r>
          </w:p>
          <w:p w14:paraId="13881F82" w14:textId="77777777" w:rsidR="00E55A00" w:rsidRPr="009364D8" w:rsidRDefault="005B2133" w:rsidP="007459D4">
            <w:pPr>
              <w:spacing w:line="288" w:lineRule="auto"/>
              <w:jc w:val="both"/>
              <w:rPr>
                <w:rFonts w:cs="Times New Roman"/>
                <w:color w:val="000000" w:themeColor="text1"/>
                <w:szCs w:val="28"/>
              </w:rPr>
            </w:pPr>
            <w:r w:rsidRPr="009364D8">
              <w:rPr>
                <w:rFonts w:cs="Times New Roman"/>
                <w:color w:val="000000" w:themeColor="text1"/>
                <w:szCs w:val="28"/>
              </w:rPr>
              <w:t xml:space="preserve">- Xin nồng nhiệt chào đón các cô giáo cũng như các bạn lớp 5 tuổi A trường MN A đến tham dự tiết học “ </w:t>
            </w:r>
            <w:r w:rsidRPr="009364D8">
              <w:rPr>
                <w:rFonts w:cs="Times New Roman"/>
                <w:i/>
                <w:color w:val="000000" w:themeColor="text1"/>
                <w:szCs w:val="28"/>
              </w:rPr>
              <w:t>Nhận biết ý nghĩa các con số trong cuộc sống ngày hôm nay</w:t>
            </w:r>
            <w:r w:rsidRPr="009364D8">
              <w:rPr>
                <w:rFonts w:cs="Times New Roman"/>
                <w:color w:val="000000" w:themeColor="text1"/>
                <w:szCs w:val="28"/>
              </w:rPr>
              <w:t>”</w:t>
            </w:r>
            <w:r w:rsidR="001101BE" w:rsidRPr="009364D8">
              <w:rPr>
                <w:rFonts w:cs="Times New Roman"/>
                <w:color w:val="000000" w:themeColor="text1"/>
                <w:szCs w:val="28"/>
              </w:rPr>
              <w:t>với thông điệp “</w:t>
            </w:r>
            <w:r w:rsidR="00F01EC1" w:rsidRPr="009364D8">
              <w:rPr>
                <w:rFonts w:cs="Times New Roman"/>
                <w:color w:val="000000" w:themeColor="text1"/>
                <w:szCs w:val="28"/>
              </w:rPr>
              <w:t xml:space="preserve"> hành trình giải cứu con số thành phố</w:t>
            </w:r>
            <w:r w:rsidR="001101BE" w:rsidRPr="009364D8">
              <w:rPr>
                <w:rFonts w:cs="Times New Roman"/>
                <w:color w:val="000000" w:themeColor="text1"/>
                <w:szCs w:val="28"/>
              </w:rPr>
              <w:t>”</w:t>
            </w:r>
            <w:r w:rsidRPr="009364D8">
              <w:rPr>
                <w:rFonts w:cs="Times New Roman"/>
                <w:color w:val="000000" w:themeColor="text1"/>
                <w:szCs w:val="28"/>
              </w:rPr>
              <w:t xml:space="preserve">. </w:t>
            </w:r>
            <w:r w:rsidR="001101BE" w:rsidRPr="009364D8">
              <w:rPr>
                <w:rFonts w:cs="Times New Roman"/>
                <w:color w:val="000000" w:themeColor="text1"/>
                <w:szCs w:val="28"/>
              </w:rPr>
              <w:t>Cô tin rằng buổi học hôm nay sẽ vô cùng thú vị.</w:t>
            </w:r>
            <w:r w:rsidR="00E55A00" w:rsidRPr="009364D8">
              <w:rPr>
                <w:rFonts w:cs="Times New Roman"/>
                <w:color w:val="000000" w:themeColor="text1"/>
                <w:szCs w:val="28"/>
              </w:rPr>
              <w:t xml:space="preserve"> Để không khí buổi học thêm sôi động xin mời âm nhạc</w:t>
            </w:r>
            <w:r w:rsidR="001101BE" w:rsidRPr="009364D8">
              <w:rPr>
                <w:rFonts w:cs="Times New Roman"/>
                <w:color w:val="000000" w:themeColor="text1"/>
                <w:szCs w:val="28"/>
              </w:rPr>
              <w:t>, c</w:t>
            </w:r>
            <w:r w:rsidR="00E55A00" w:rsidRPr="009364D8">
              <w:rPr>
                <w:rFonts w:cs="Times New Roman"/>
                <w:color w:val="000000" w:themeColor="text1"/>
                <w:szCs w:val="28"/>
              </w:rPr>
              <w:t>ô mở nhạc, cho trẻ cùng hát và vận động theo điệu bài hát.</w:t>
            </w:r>
          </w:p>
          <w:p w14:paraId="682D6D5B" w14:textId="77777777" w:rsidR="005905BE" w:rsidRPr="009364D8" w:rsidRDefault="005905BE" w:rsidP="007459D4">
            <w:pPr>
              <w:spacing w:line="288" w:lineRule="auto"/>
              <w:jc w:val="both"/>
              <w:rPr>
                <w:rFonts w:cs="Times New Roman"/>
                <w:i/>
                <w:color w:val="000000" w:themeColor="text1"/>
                <w:szCs w:val="28"/>
              </w:rPr>
            </w:pPr>
            <w:r w:rsidRPr="009364D8">
              <w:rPr>
                <w:rFonts w:cs="Times New Roman"/>
                <w:color w:val="000000" w:themeColor="text1"/>
                <w:szCs w:val="28"/>
              </w:rPr>
              <w:t>“</w:t>
            </w:r>
            <w:r w:rsidRPr="009364D8">
              <w:rPr>
                <w:rFonts w:cs="Times New Roman"/>
                <w:i/>
                <w:color w:val="000000" w:themeColor="text1"/>
                <w:szCs w:val="28"/>
              </w:rPr>
              <w:t>One, Two, Three, Four, Five – Once I caught a fish alive”</w:t>
            </w:r>
          </w:p>
          <w:p w14:paraId="31C91F91" w14:textId="77777777" w:rsidR="005905BE" w:rsidRPr="009364D8" w:rsidRDefault="005905BE" w:rsidP="007459D4">
            <w:pPr>
              <w:pStyle w:val="Heading2"/>
              <w:spacing w:before="0" w:line="288" w:lineRule="auto"/>
              <w:jc w:val="both"/>
              <w:rPr>
                <w:rFonts w:ascii="Times New Roman" w:hAnsi="Times New Roman" w:cs="Times New Roman"/>
                <w:color w:val="000000" w:themeColor="text1"/>
                <w:sz w:val="28"/>
                <w:szCs w:val="28"/>
              </w:rPr>
            </w:pPr>
            <w:r w:rsidRPr="009364D8">
              <w:rPr>
                <w:rFonts w:ascii="Times New Roman" w:hAnsi="Times New Roman" w:cs="Times New Roman"/>
                <w:color w:val="000000" w:themeColor="text1"/>
                <w:sz w:val="28"/>
                <w:szCs w:val="28"/>
              </w:rPr>
              <w:t>E2 – KHÁM PHÁ</w:t>
            </w:r>
            <w:r w:rsidR="00F01EC1" w:rsidRPr="009364D8">
              <w:rPr>
                <w:rFonts w:ascii="Times New Roman" w:hAnsi="Times New Roman" w:cs="Times New Roman"/>
                <w:color w:val="000000" w:themeColor="text1"/>
                <w:sz w:val="28"/>
                <w:szCs w:val="28"/>
              </w:rPr>
              <w:t xml:space="preserve">+ E3 GIẢI THÍCH </w:t>
            </w:r>
          </w:p>
          <w:p w14:paraId="0BCCB98C" w14:textId="77777777" w:rsidR="00E55A00" w:rsidRPr="009364D8" w:rsidRDefault="00E55A00" w:rsidP="007459D4">
            <w:pPr>
              <w:spacing w:line="288" w:lineRule="auto"/>
              <w:jc w:val="both"/>
              <w:rPr>
                <w:rFonts w:cs="Times New Roman"/>
                <w:i/>
                <w:color w:val="000000" w:themeColor="text1"/>
                <w:szCs w:val="28"/>
              </w:rPr>
            </w:pPr>
            <w:r w:rsidRPr="009364D8">
              <w:rPr>
                <w:rFonts w:cs="Times New Roman"/>
                <w:color w:val="000000" w:themeColor="text1"/>
                <w:szCs w:val="28"/>
              </w:rPr>
              <w:t>- Sau khi kết thúc bài hát, cô nói nhẹ nhàng: “</w:t>
            </w:r>
            <w:r w:rsidRPr="009364D8">
              <w:rPr>
                <w:rFonts w:cs="Times New Roman"/>
                <w:i/>
                <w:color w:val="000000" w:themeColor="text1"/>
                <w:szCs w:val="28"/>
              </w:rPr>
              <w:t>Các con ơi, chúng mình vừa hát bài hát nói về những con số tiếng Anh thật vui phải không nào? Trong cuộc sống hàng ngày, xung quanh chúng ta cũng có rất nhiều con số đấy! Hôm nay, cô và các con sẽ cùng tham gia vào một trò chơi đặc biệt mang tên…Vòng quay lô tô kỳ diệu</w:t>
            </w:r>
          </w:p>
          <w:p w14:paraId="47F6E85B" w14:textId="77777777" w:rsidR="00E55A00" w:rsidRPr="009364D8" w:rsidRDefault="00C228FB" w:rsidP="007459D4">
            <w:pPr>
              <w:spacing w:line="288" w:lineRule="auto"/>
              <w:jc w:val="both"/>
              <w:rPr>
                <w:rFonts w:cs="Times New Roman"/>
                <w:color w:val="000000" w:themeColor="text1"/>
                <w:szCs w:val="28"/>
              </w:rPr>
            </w:pPr>
            <w:r w:rsidRPr="009364D8">
              <w:rPr>
                <w:rFonts w:cs="Times New Roman"/>
                <w:color w:val="000000" w:themeColor="text1"/>
                <w:szCs w:val="28"/>
              </w:rPr>
              <w:t xml:space="preserve">- </w:t>
            </w:r>
            <w:r w:rsidR="00E55A00" w:rsidRPr="009364D8">
              <w:rPr>
                <w:rFonts w:cs="Times New Roman"/>
                <w:color w:val="000000" w:themeColor="text1"/>
                <w:szCs w:val="28"/>
              </w:rPr>
              <w:t>Cô mang ra một bảng lô tô quay có các ô số: 113, 114, 115, 8, 68... Mỗi khi lô tô dừng ở số nào, cô bật âm thanh gợi ý hoặc hình ảnh minh họa nhỏ trên màn chiế</w:t>
            </w:r>
            <w:r w:rsidRPr="009364D8">
              <w:rPr>
                <w:rFonts w:cs="Times New Roman"/>
                <w:color w:val="000000" w:themeColor="text1"/>
                <w:szCs w:val="28"/>
              </w:rPr>
              <w:t>u( mở nhạc chiếc nón kỳ diệu)</w:t>
            </w:r>
          </w:p>
          <w:p w14:paraId="663CC33F" w14:textId="77777777" w:rsidR="00352DD0" w:rsidRPr="009364D8" w:rsidRDefault="00E55A00" w:rsidP="007459D4">
            <w:pPr>
              <w:spacing w:line="288" w:lineRule="auto"/>
              <w:jc w:val="both"/>
              <w:rPr>
                <w:rFonts w:cs="Times New Roman"/>
                <w:color w:val="000000" w:themeColor="text1"/>
                <w:szCs w:val="28"/>
              </w:rPr>
            </w:pPr>
            <w:r w:rsidRPr="009364D8">
              <w:rPr>
                <w:rFonts w:cs="Times New Roman"/>
                <w:color w:val="000000" w:themeColor="text1"/>
                <w:szCs w:val="28"/>
              </w:rPr>
              <w:t xml:space="preserve">Ví dụ: </w:t>
            </w:r>
          </w:p>
          <w:p w14:paraId="441B4012" w14:textId="77777777" w:rsidR="00352DD0" w:rsidRPr="009364D8" w:rsidRDefault="00352DD0" w:rsidP="007459D4">
            <w:pPr>
              <w:spacing w:line="288" w:lineRule="auto"/>
              <w:jc w:val="both"/>
              <w:rPr>
                <w:rFonts w:cs="Times New Roman"/>
                <w:color w:val="000000" w:themeColor="text1"/>
                <w:szCs w:val="28"/>
              </w:rPr>
            </w:pPr>
            <w:r w:rsidRPr="009364D8">
              <w:rPr>
                <w:rFonts w:cs="Times New Roman"/>
                <w:color w:val="000000" w:themeColor="text1"/>
                <w:szCs w:val="28"/>
              </w:rPr>
              <w:t xml:space="preserve">+ </w:t>
            </w:r>
            <w:r w:rsidR="00E55A00" w:rsidRPr="009364D8">
              <w:rPr>
                <w:rFonts w:cs="Times New Roman"/>
                <w:color w:val="000000" w:themeColor="text1"/>
                <w:szCs w:val="28"/>
              </w:rPr>
              <w:t>Dừng ở 115 – Còi xe cứu thương “u u u…”.</w:t>
            </w:r>
          </w:p>
          <w:p w14:paraId="6475D9DD" w14:textId="77777777" w:rsidR="00C228FB" w:rsidRPr="009364D8" w:rsidRDefault="00E55A00" w:rsidP="007459D4">
            <w:pPr>
              <w:spacing w:line="288" w:lineRule="auto"/>
              <w:jc w:val="both"/>
              <w:rPr>
                <w:rFonts w:cs="Times New Roman"/>
                <w:color w:val="000000" w:themeColor="text1"/>
                <w:szCs w:val="28"/>
              </w:rPr>
            </w:pPr>
            <w:r w:rsidRPr="009364D8">
              <w:rPr>
                <w:rFonts w:cs="Times New Roman"/>
                <w:color w:val="000000" w:themeColor="text1"/>
                <w:szCs w:val="28"/>
              </w:rPr>
              <w:t xml:space="preserve"> </w:t>
            </w:r>
            <w:r w:rsidR="00C228FB" w:rsidRPr="009364D8">
              <w:rPr>
                <w:rFonts w:cs="Times New Roman"/>
                <w:color w:val="000000" w:themeColor="text1"/>
                <w:szCs w:val="28"/>
              </w:rPr>
              <w:t xml:space="preserve">+ </w:t>
            </w:r>
            <w:r w:rsidRPr="009364D8">
              <w:rPr>
                <w:rFonts w:cs="Times New Roman"/>
                <w:color w:val="000000" w:themeColor="text1"/>
                <w:szCs w:val="28"/>
              </w:rPr>
              <w:t xml:space="preserve">Dừng ở 114 – Tiếng chuông báo cháy “ting ting!”. </w:t>
            </w:r>
          </w:p>
          <w:p w14:paraId="1833DFA2" w14:textId="77777777" w:rsidR="00E55A00" w:rsidRPr="009364D8" w:rsidRDefault="00C228FB" w:rsidP="007459D4">
            <w:pPr>
              <w:spacing w:line="288" w:lineRule="auto"/>
              <w:jc w:val="both"/>
              <w:rPr>
                <w:rFonts w:cs="Times New Roman"/>
                <w:color w:val="000000" w:themeColor="text1"/>
                <w:szCs w:val="28"/>
              </w:rPr>
            </w:pPr>
            <w:r w:rsidRPr="009364D8">
              <w:rPr>
                <w:rFonts w:cs="Times New Roman"/>
                <w:color w:val="000000" w:themeColor="text1"/>
                <w:szCs w:val="28"/>
              </w:rPr>
              <w:t xml:space="preserve">+ </w:t>
            </w:r>
            <w:r w:rsidR="00E55A00" w:rsidRPr="009364D8">
              <w:rPr>
                <w:rFonts w:cs="Times New Roman"/>
                <w:color w:val="000000" w:themeColor="text1"/>
                <w:szCs w:val="28"/>
              </w:rPr>
              <w:t xml:space="preserve">Dừng ở 8 </w:t>
            </w:r>
            <w:r w:rsidRPr="009364D8">
              <w:rPr>
                <w:rFonts w:cs="Times New Roman"/>
                <w:color w:val="000000" w:themeColor="text1"/>
                <w:szCs w:val="28"/>
              </w:rPr>
              <w:t xml:space="preserve">- </w:t>
            </w:r>
            <w:r w:rsidR="00E55A00" w:rsidRPr="009364D8">
              <w:rPr>
                <w:rFonts w:cs="Times New Roman"/>
                <w:color w:val="000000" w:themeColor="text1"/>
                <w:szCs w:val="28"/>
              </w:rPr>
              <w:t>Bức thư nhà số 8 hiện lên.</w:t>
            </w:r>
          </w:p>
          <w:p w14:paraId="1917165B" w14:textId="77777777" w:rsidR="00E55A00" w:rsidRPr="009364D8" w:rsidRDefault="00C228FB" w:rsidP="007459D4">
            <w:pPr>
              <w:spacing w:line="288" w:lineRule="auto"/>
              <w:jc w:val="both"/>
              <w:rPr>
                <w:rFonts w:cs="Times New Roman"/>
                <w:color w:val="000000" w:themeColor="text1"/>
                <w:szCs w:val="28"/>
              </w:rPr>
            </w:pPr>
            <w:r w:rsidRPr="009364D8">
              <w:rPr>
                <w:rFonts w:cs="Times New Roman"/>
                <w:color w:val="000000" w:themeColor="text1"/>
                <w:szCs w:val="28"/>
              </w:rPr>
              <w:t xml:space="preserve">- </w:t>
            </w:r>
            <w:r w:rsidR="00E55A00" w:rsidRPr="009364D8">
              <w:rPr>
                <w:rFonts w:cs="Times New Roman"/>
                <w:color w:val="000000" w:themeColor="text1"/>
                <w:szCs w:val="28"/>
              </w:rPr>
              <w:t>Cô dẫn: “Ồ, các con thấy không? Mỗi con số lại có một câu chuyện riêng! Vậy hôm nay, chúng mình cùng theo chân cô trong hành trình giải cứu thành phố Con Số nhé!”</w:t>
            </w:r>
          </w:p>
          <w:p w14:paraId="25C165FF" w14:textId="77777777" w:rsidR="005905BE" w:rsidRPr="009364D8" w:rsidRDefault="00C228FB" w:rsidP="007459D4">
            <w:pPr>
              <w:spacing w:line="288" w:lineRule="auto"/>
              <w:jc w:val="both"/>
              <w:rPr>
                <w:rFonts w:cs="Times New Roman"/>
                <w:color w:val="000000" w:themeColor="text1"/>
                <w:szCs w:val="28"/>
              </w:rPr>
            </w:pPr>
            <w:r w:rsidRPr="009364D8">
              <w:rPr>
                <w:rFonts w:cs="Times New Roman"/>
                <w:color w:val="000000" w:themeColor="text1"/>
                <w:szCs w:val="28"/>
              </w:rPr>
              <w:t xml:space="preserve">- </w:t>
            </w:r>
            <w:r w:rsidR="005905BE" w:rsidRPr="009364D8">
              <w:rPr>
                <w:rFonts w:cs="Times New Roman"/>
                <w:color w:val="000000" w:themeColor="text1"/>
                <w:szCs w:val="28"/>
              </w:rPr>
              <w:t>Cô hóa thân vào vai người dẫn chuyện, bắt đầu tiểu phẩm “Bí ẩn những con số mất tích”.</w:t>
            </w:r>
          </w:p>
          <w:p w14:paraId="07729F50" w14:textId="77777777" w:rsidR="00C228FB" w:rsidRPr="009364D8" w:rsidRDefault="00C228FB" w:rsidP="007459D4">
            <w:pPr>
              <w:spacing w:line="288" w:lineRule="auto"/>
              <w:jc w:val="both"/>
              <w:rPr>
                <w:rFonts w:cs="Times New Roman"/>
                <w:color w:val="000000" w:themeColor="text1"/>
                <w:szCs w:val="28"/>
              </w:rPr>
            </w:pPr>
            <w:r w:rsidRPr="009364D8">
              <w:rPr>
                <w:rFonts w:cs="Times New Roman"/>
                <w:color w:val="000000" w:themeColor="text1"/>
                <w:szCs w:val="28"/>
              </w:rPr>
              <w:t xml:space="preserve">+ </w:t>
            </w:r>
            <w:r w:rsidR="005905BE" w:rsidRPr="009364D8">
              <w:rPr>
                <w:rFonts w:cs="Times New Roman"/>
                <w:i/>
                <w:color w:val="000000" w:themeColor="text1"/>
                <w:szCs w:val="28"/>
              </w:rPr>
              <w:t>Cảnh 1: Thành phố Bình yên –</w:t>
            </w:r>
            <w:r w:rsidR="005905BE" w:rsidRPr="009364D8">
              <w:rPr>
                <w:rFonts w:cs="Times New Roman"/>
                <w:color w:val="000000" w:themeColor="text1"/>
                <w:szCs w:val="28"/>
              </w:rPr>
              <w:t xml:space="preserve"> </w:t>
            </w:r>
          </w:p>
          <w:p w14:paraId="535671F7" w14:textId="77777777" w:rsidR="005905BE" w:rsidRPr="009364D8" w:rsidRDefault="00C228FB" w:rsidP="007459D4">
            <w:pPr>
              <w:spacing w:line="288" w:lineRule="auto"/>
              <w:jc w:val="both"/>
              <w:rPr>
                <w:rFonts w:cs="Times New Roman"/>
                <w:color w:val="000000" w:themeColor="text1"/>
                <w:szCs w:val="28"/>
              </w:rPr>
            </w:pPr>
            <w:r w:rsidRPr="009364D8">
              <w:rPr>
                <w:rFonts w:cs="Times New Roman"/>
                <w:color w:val="000000" w:themeColor="text1"/>
                <w:szCs w:val="28"/>
              </w:rPr>
              <w:t xml:space="preserve">- </w:t>
            </w:r>
            <w:r w:rsidR="005905BE" w:rsidRPr="009364D8">
              <w:rPr>
                <w:rFonts w:cs="Times New Roman"/>
                <w:color w:val="000000" w:themeColor="text1"/>
                <w:szCs w:val="28"/>
              </w:rPr>
              <w:t>Nhạc nền vui, các nhân vật bước ra. Bác đưa thư, chú cảnh sát, bác cứu hỏa, chú lái xe cứu thương, bạn số nhà, bạn biển số xe.</w:t>
            </w:r>
          </w:p>
          <w:p w14:paraId="365EE985" w14:textId="77777777" w:rsidR="005905BE" w:rsidRPr="009364D8" w:rsidRDefault="005905BE" w:rsidP="007459D4">
            <w:pPr>
              <w:spacing w:line="288" w:lineRule="auto"/>
              <w:jc w:val="both"/>
              <w:rPr>
                <w:rFonts w:cs="Times New Roman"/>
                <w:color w:val="000000" w:themeColor="text1"/>
                <w:szCs w:val="28"/>
              </w:rPr>
            </w:pPr>
            <w:r w:rsidRPr="009364D8">
              <w:rPr>
                <w:rFonts w:cs="Times New Roman"/>
                <w:color w:val="000000" w:themeColor="text1"/>
                <w:szCs w:val="28"/>
              </w:rPr>
              <w:t>Mỗi bạn bước ra giới thiệu ngắn gọn: “Tôi là… số của tôi là…”</w:t>
            </w:r>
            <w:r w:rsidR="00C228FB" w:rsidRPr="009364D8">
              <w:rPr>
                <w:rFonts w:cs="Times New Roman"/>
                <w:color w:val="000000" w:themeColor="text1"/>
                <w:szCs w:val="28"/>
              </w:rPr>
              <w:t>trên nền nhạc ráp- Trẻ mặc trang phục phù hợp với vai</w:t>
            </w:r>
          </w:p>
          <w:p w14:paraId="72317685" w14:textId="77777777" w:rsidR="005905BE" w:rsidRPr="009364D8" w:rsidRDefault="005905BE" w:rsidP="007459D4">
            <w:pPr>
              <w:pStyle w:val="Heading3"/>
              <w:spacing w:before="0" w:line="288" w:lineRule="auto"/>
              <w:jc w:val="both"/>
              <w:rPr>
                <w:rFonts w:ascii="Times New Roman" w:hAnsi="Times New Roman" w:cs="Times New Roman"/>
                <w:i/>
                <w:color w:val="000000" w:themeColor="text1"/>
                <w:szCs w:val="28"/>
              </w:rPr>
            </w:pPr>
            <w:r w:rsidRPr="009364D8">
              <w:rPr>
                <w:rStyle w:val="Strong"/>
                <w:rFonts w:ascii="Times New Roman" w:hAnsi="Times New Roman" w:cs="Times New Roman"/>
                <w:b/>
                <w:bCs/>
                <w:i/>
                <w:color w:val="000000" w:themeColor="text1"/>
                <w:szCs w:val="28"/>
              </w:rPr>
              <w:lastRenderedPageBreak/>
              <w:t>1. Bác đưa thư</w:t>
            </w:r>
          </w:p>
          <w:p w14:paraId="6E9CB909" w14:textId="77777777" w:rsidR="005905BE" w:rsidRPr="009364D8" w:rsidRDefault="005905BE" w:rsidP="007459D4">
            <w:pPr>
              <w:pStyle w:val="NormalWeb"/>
              <w:spacing w:before="0" w:beforeAutospacing="0" w:after="0" w:afterAutospacing="0" w:line="288" w:lineRule="auto"/>
              <w:jc w:val="both"/>
              <w:rPr>
                <w:i/>
                <w:color w:val="000000" w:themeColor="text1"/>
                <w:sz w:val="28"/>
                <w:szCs w:val="28"/>
              </w:rPr>
            </w:pPr>
            <w:r w:rsidRPr="009364D8">
              <w:rPr>
                <w:i/>
                <w:color w:val="000000" w:themeColor="text1"/>
                <w:sz w:val="28"/>
                <w:szCs w:val="28"/>
              </w:rPr>
              <w:t>Tôi là đưa thư</w:t>
            </w:r>
            <w:r w:rsidRPr="009364D8">
              <w:rPr>
                <w:i/>
                <w:color w:val="000000" w:themeColor="text1"/>
                <w:sz w:val="28"/>
                <w:szCs w:val="28"/>
              </w:rPr>
              <w:br/>
              <w:t>Mang thư khắp phố</w:t>
            </w:r>
            <w:r w:rsidRPr="009364D8">
              <w:rPr>
                <w:i/>
                <w:color w:val="000000" w:themeColor="text1"/>
                <w:sz w:val="28"/>
                <w:szCs w:val="28"/>
              </w:rPr>
              <w:br/>
              <w:t>Thấy số nhà rồi</w:t>
            </w:r>
            <w:r w:rsidRPr="009364D8">
              <w:rPr>
                <w:i/>
                <w:color w:val="000000" w:themeColor="text1"/>
                <w:sz w:val="28"/>
                <w:szCs w:val="28"/>
              </w:rPr>
              <w:br/>
              <w:t>Gửi thư thật dễ</w:t>
            </w:r>
          </w:p>
          <w:p w14:paraId="0D737DB1" w14:textId="77777777" w:rsidR="005905BE" w:rsidRPr="009364D8" w:rsidRDefault="005905BE" w:rsidP="007459D4">
            <w:pPr>
              <w:pStyle w:val="Heading3"/>
              <w:spacing w:before="0" w:line="288" w:lineRule="auto"/>
              <w:jc w:val="both"/>
              <w:rPr>
                <w:rFonts w:ascii="Times New Roman" w:hAnsi="Times New Roman" w:cs="Times New Roman"/>
                <w:i/>
                <w:color w:val="000000" w:themeColor="text1"/>
                <w:szCs w:val="28"/>
              </w:rPr>
            </w:pPr>
            <w:r w:rsidRPr="009364D8">
              <w:rPr>
                <w:rStyle w:val="Strong"/>
                <w:rFonts w:ascii="Times New Roman" w:hAnsi="Times New Roman" w:cs="Times New Roman"/>
                <w:b/>
                <w:bCs/>
                <w:i/>
                <w:color w:val="000000" w:themeColor="text1"/>
                <w:szCs w:val="28"/>
              </w:rPr>
              <w:t>2. Chú cảnh sát</w:t>
            </w:r>
          </w:p>
          <w:p w14:paraId="22A9A6AD" w14:textId="77777777" w:rsidR="00C228FB" w:rsidRPr="009364D8" w:rsidRDefault="005905BE" w:rsidP="007459D4">
            <w:pPr>
              <w:pStyle w:val="NormalWeb"/>
              <w:spacing w:before="0" w:beforeAutospacing="0" w:after="0" w:afterAutospacing="0" w:line="288" w:lineRule="auto"/>
              <w:jc w:val="both"/>
              <w:rPr>
                <w:i/>
                <w:color w:val="000000" w:themeColor="text1"/>
                <w:sz w:val="28"/>
                <w:szCs w:val="28"/>
              </w:rPr>
            </w:pPr>
            <w:r w:rsidRPr="009364D8">
              <w:rPr>
                <w:i/>
                <w:color w:val="000000" w:themeColor="text1"/>
                <w:sz w:val="28"/>
                <w:szCs w:val="28"/>
              </w:rPr>
              <w:t>Tôi là cảnh sát</w:t>
            </w:r>
            <w:r w:rsidRPr="009364D8">
              <w:rPr>
                <w:i/>
                <w:color w:val="000000" w:themeColor="text1"/>
                <w:sz w:val="28"/>
                <w:szCs w:val="28"/>
              </w:rPr>
              <w:br/>
              <w:t>Giữ trật tự đường</w:t>
            </w:r>
            <w:r w:rsidRPr="009364D8">
              <w:rPr>
                <w:i/>
                <w:color w:val="000000" w:themeColor="text1"/>
                <w:sz w:val="28"/>
                <w:szCs w:val="28"/>
              </w:rPr>
              <w:br/>
            </w:r>
            <w:r w:rsidR="00C228FB" w:rsidRPr="009364D8">
              <w:rPr>
                <w:i/>
                <w:color w:val="000000" w:themeColor="text1"/>
                <w:sz w:val="28"/>
                <w:szCs w:val="28"/>
              </w:rPr>
              <w:t>G</w:t>
            </w:r>
            <w:r w:rsidRPr="009364D8">
              <w:rPr>
                <w:i/>
                <w:color w:val="000000" w:themeColor="text1"/>
                <w:sz w:val="28"/>
                <w:szCs w:val="28"/>
              </w:rPr>
              <w:t xml:space="preserve">ọi </w:t>
            </w:r>
            <w:r w:rsidR="00C228FB" w:rsidRPr="009364D8">
              <w:rPr>
                <w:i/>
                <w:color w:val="000000" w:themeColor="text1"/>
                <w:sz w:val="28"/>
                <w:szCs w:val="28"/>
              </w:rPr>
              <w:t>113</w:t>
            </w:r>
          </w:p>
          <w:p w14:paraId="616BF73D" w14:textId="77777777" w:rsidR="005905BE" w:rsidRPr="009364D8" w:rsidRDefault="005905BE" w:rsidP="007459D4">
            <w:pPr>
              <w:pStyle w:val="NormalWeb"/>
              <w:spacing w:before="0" w:beforeAutospacing="0" w:after="0" w:afterAutospacing="0" w:line="288" w:lineRule="auto"/>
              <w:jc w:val="both"/>
              <w:rPr>
                <w:i/>
                <w:color w:val="000000" w:themeColor="text1"/>
                <w:sz w:val="28"/>
                <w:szCs w:val="28"/>
              </w:rPr>
            </w:pPr>
            <w:r w:rsidRPr="009364D8">
              <w:rPr>
                <w:i/>
                <w:color w:val="000000" w:themeColor="text1"/>
                <w:sz w:val="28"/>
                <w:szCs w:val="28"/>
              </w:rPr>
              <w:t>Giúp dân an toàn</w:t>
            </w:r>
          </w:p>
          <w:p w14:paraId="05F8C870" w14:textId="77777777" w:rsidR="005905BE" w:rsidRPr="009364D8" w:rsidRDefault="006454A6" w:rsidP="007459D4">
            <w:pPr>
              <w:pStyle w:val="Heading3"/>
              <w:spacing w:before="0" w:line="288" w:lineRule="auto"/>
              <w:jc w:val="both"/>
              <w:rPr>
                <w:rFonts w:ascii="Times New Roman" w:hAnsi="Times New Roman" w:cs="Times New Roman"/>
                <w:i/>
                <w:color w:val="000000" w:themeColor="text1"/>
                <w:szCs w:val="28"/>
              </w:rPr>
            </w:pPr>
            <w:r w:rsidRPr="009364D8">
              <w:rPr>
                <w:rStyle w:val="Strong"/>
                <w:rFonts w:ascii="Times New Roman" w:hAnsi="Times New Roman" w:cs="Times New Roman"/>
                <w:b/>
                <w:bCs/>
                <w:i/>
                <w:color w:val="000000" w:themeColor="text1"/>
                <w:szCs w:val="28"/>
              </w:rPr>
              <w:t>Chú</w:t>
            </w:r>
            <w:r w:rsidR="005905BE" w:rsidRPr="009364D8">
              <w:rPr>
                <w:rStyle w:val="Strong"/>
                <w:rFonts w:ascii="Times New Roman" w:hAnsi="Times New Roman" w:cs="Times New Roman"/>
                <w:b/>
                <w:bCs/>
                <w:i/>
                <w:color w:val="000000" w:themeColor="text1"/>
                <w:szCs w:val="28"/>
              </w:rPr>
              <w:t xml:space="preserve"> cứu hỏa</w:t>
            </w:r>
          </w:p>
          <w:p w14:paraId="342E2C08" w14:textId="77777777" w:rsidR="005905BE" w:rsidRPr="009364D8" w:rsidRDefault="005905BE" w:rsidP="007459D4">
            <w:pPr>
              <w:pStyle w:val="NormalWeb"/>
              <w:spacing w:before="0" w:beforeAutospacing="0" w:after="0" w:afterAutospacing="0" w:line="288" w:lineRule="auto"/>
              <w:jc w:val="both"/>
              <w:rPr>
                <w:i/>
                <w:color w:val="000000" w:themeColor="text1"/>
                <w:sz w:val="28"/>
                <w:szCs w:val="28"/>
              </w:rPr>
            </w:pPr>
            <w:r w:rsidRPr="009364D8">
              <w:rPr>
                <w:i/>
                <w:color w:val="000000" w:themeColor="text1"/>
                <w:sz w:val="28"/>
                <w:szCs w:val="28"/>
              </w:rPr>
              <w:t>Tôi là cứu hỏa</w:t>
            </w:r>
            <w:r w:rsidRPr="009364D8">
              <w:rPr>
                <w:i/>
                <w:color w:val="000000" w:themeColor="text1"/>
                <w:sz w:val="28"/>
                <w:szCs w:val="28"/>
              </w:rPr>
              <w:br/>
              <w:t>Dập tắt ngọn lửa</w:t>
            </w:r>
            <w:r w:rsidRPr="009364D8">
              <w:rPr>
                <w:i/>
                <w:color w:val="000000" w:themeColor="text1"/>
                <w:sz w:val="28"/>
                <w:szCs w:val="28"/>
              </w:rPr>
              <w:br/>
              <w:t>Khi cháy gọi ngay</w:t>
            </w:r>
            <w:r w:rsidRPr="009364D8">
              <w:rPr>
                <w:i/>
                <w:color w:val="000000" w:themeColor="text1"/>
                <w:sz w:val="28"/>
                <w:szCs w:val="28"/>
              </w:rPr>
              <w:br/>
            </w:r>
            <w:r w:rsidR="00C228FB" w:rsidRPr="009364D8">
              <w:rPr>
                <w:i/>
                <w:color w:val="000000" w:themeColor="text1"/>
                <w:sz w:val="28"/>
                <w:szCs w:val="28"/>
              </w:rPr>
              <w:t>Gọi 114</w:t>
            </w:r>
          </w:p>
          <w:p w14:paraId="6A5C0359" w14:textId="77777777" w:rsidR="005905BE" w:rsidRPr="009364D8" w:rsidRDefault="005905BE" w:rsidP="007459D4">
            <w:pPr>
              <w:pStyle w:val="Heading3"/>
              <w:spacing w:before="0" w:line="288" w:lineRule="auto"/>
              <w:jc w:val="both"/>
              <w:rPr>
                <w:rFonts w:ascii="Times New Roman" w:hAnsi="Times New Roman" w:cs="Times New Roman"/>
                <w:i/>
                <w:color w:val="000000" w:themeColor="text1"/>
                <w:szCs w:val="28"/>
              </w:rPr>
            </w:pPr>
            <w:r w:rsidRPr="009364D8">
              <w:rPr>
                <w:rStyle w:val="Strong"/>
                <w:rFonts w:ascii="Times New Roman" w:hAnsi="Times New Roman" w:cs="Times New Roman"/>
                <w:b/>
                <w:bCs/>
                <w:i/>
                <w:color w:val="000000" w:themeColor="text1"/>
                <w:szCs w:val="28"/>
              </w:rPr>
              <w:t>Chú lái xe cứu thương</w:t>
            </w:r>
          </w:p>
          <w:p w14:paraId="66F9625E" w14:textId="77777777" w:rsidR="005905BE" w:rsidRPr="009364D8" w:rsidRDefault="005905BE" w:rsidP="007459D4">
            <w:pPr>
              <w:pStyle w:val="NormalWeb"/>
              <w:spacing w:before="0" w:beforeAutospacing="0" w:after="0" w:afterAutospacing="0" w:line="288" w:lineRule="auto"/>
              <w:jc w:val="both"/>
              <w:rPr>
                <w:i/>
                <w:color w:val="000000" w:themeColor="text1"/>
                <w:sz w:val="28"/>
                <w:szCs w:val="28"/>
              </w:rPr>
            </w:pPr>
            <w:r w:rsidRPr="009364D8">
              <w:rPr>
                <w:i/>
                <w:color w:val="000000" w:themeColor="text1"/>
                <w:sz w:val="28"/>
                <w:szCs w:val="28"/>
              </w:rPr>
              <w:t>Tôi là cứu thương</w:t>
            </w:r>
            <w:r w:rsidRPr="009364D8">
              <w:rPr>
                <w:i/>
                <w:color w:val="000000" w:themeColor="text1"/>
                <w:sz w:val="28"/>
                <w:szCs w:val="28"/>
              </w:rPr>
              <w:br/>
              <w:t>Chạy nhanh trên phố</w:t>
            </w:r>
            <w:r w:rsidRPr="009364D8">
              <w:rPr>
                <w:i/>
                <w:color w:val="000000" w:themeColor="text1"/>
                <w:sz w:val="28"/>
                <w:szCs w:val="28"/>
              </w:rPr>
              <w:br/>
              <w:t>Khi ai bị đau</w:t>
            </w:r>
            <w:r w:rsidRPr="009364D8">
              <w:rPr>
                <w:i/>
                <w:color w:val="000000" w:themeColor="text1"/>
                <w:sz w:val="28"/>
                <w:szCs w:val="28"/>
              </w:rPr>
              <w:br/>
              <w:t xml:space="preserve">Gọi </w:t>
            </w:r>
            <w:r w:rsidR="00C228FB" w:rsidRPr="009364D8">
              <w:rPr>
                <w:i/>
                <w:color w:val="000000" w:themeColor="text1"/>
                <w:sz w:val="28"/>
                <w:szCs w:val="28"/>
              </w:rPr>
              <w:t>115</w:t>
            </w:r>
          </w:p>
          <w:p w14:paraId="083FA5B7" w14:textId="77777777" w:rsidR="005905BE" w:rsidRPr="009364D8" w:rsidRDefault="005905BE" w:rsidP="007459D4">
            <w:pPr>
              <w:pStyle w:val="Heading3"/>
              <w:spacing w:before="0" w:line="288" w:lineRule="auto"/>
              <w:jc w:val="both"/>
              <w:rPr>
                <w:rFonts w:ascii="Times New Roman" w:hAnsi="Times New Roman" w:cs="Times New Roman"/>
                <w:i/>
                <w:color w:val="000000" w:themeColor="text1"/>
                <w:szCs w:val="28"/>
              </w:rPr>
            </w:pPr>
            <w:r w:rsidRPr="009364D8">
              <w:rPr>
                <w:rStyle w:val="Strong"/>
                <w:rFonts w:ascii="Times New Roman" w:hAnsi="Times New Roman" w:cs="Times New Roman"/>
                <w:b/>
                <w:bCs/>
                <w:i/>
                <w:color w:val="000000" w:themeColor="text1"/>
                <w:szCs w:val="28"/>
              </w:rPr>
              <w:t>Bạn số nhà</w:t>
            </w:r>
          </w:p>
          <w:p w14:paraId="0CC510BC" w14:textId="77777777" w:rsidR="005905BE" w:rsidRPr="009364D8" w:rsidRDefault="005905BE" w:rsidP="007459D4">
            <w:pPr>
              <w:pStyle w:val="NormalWeb"/>
              <w:spacing w:before="0" w:beforeAutospacing="0" w:after="0" w:afterAutospacing="0" w:line="288" w:lineRule="auto"/>
              <w:jc w:val="both"/>
              <w:rPr>
                <w:i/>
                <w:color w:val="000000" w:themeColor="text1"/>
                <w:sz w:val="28"/>
                <w:szCs w:val="28"/>
              </w:rPr>
            </w:pPr>
            <w:r w:rsidRPr="009364D8">
              <w:rPr>
                <w:i/>
                <w:color w:val="000000" w:themeColor="text1"/>
                <w:sz w:val="28"/>
                <w:szCs w:val="28"/>
              </w:rPr>
              <w:t>Tôi là số nhà</w:t>
            </w:r>
            <w:r w:rsidRPr="009364D8">
              <w:rPr>
                <w:i/>
                <w:color w:val="000000" w:themeColor="text1"/>
                <w:sz w:val="28"/>
                <w:szCs w:val="28"/>
              </w:rPr>
              <w:br/>
              <w:t>Đứng ngay trước cửa</w:t>
            </w:r>
            <w:r w:rsidRPr="009364D8">
              <w:rPr>
                <w:i/>
                <w:color w:val="000000" w:themeColor="text1"/>
                <w:sz w:val="28"/>
                <w:szCs w:val="28"/>
              </w:rPr>
              <w:br/>
              <w:t>Ai nhìn thấy tôi</w:t>
            </w:r>
            <w:r w:rsidRPr="009364D8">
              <w:rPr>
                <w:i/>
                <w:color w:val="000000" w:themeColor="text1"/>
                <w:sz w:val="28"/>
                <w:szCs w:val="28"/>
              </w:rPr>
              <w:br/>
              <w:t>Biết nhà của ai</w:t>
            </w:r>
          </w:p>
          <w:p w14:paraId="7F1FB90F" w14:textId="77777777" w:rsidR="005905BE" w:rsidRPr="009364D8" w:rsidRDefault="005905BE" w:rsidP="007459D4">
            <w:pPr>
              <w:pStyle w:val="Heading3"/>
              <w:spacing w:before="0" w:line="288" w:lineRule="auto"/>
              <w:jc w:val="both"/>
              <w:rPr>
                <w:rFonts w:ascii="Times New Roman" w:hAnsi="Times New Roman" w:cs="Times New Roman"/>
                <w:i/>
                <w:color w:val="000000" w:themeColor="text1"/>
                <w:szCs w:val="28"/>
              </w:rPr>
            </w:pPr>
            <w:r w:rsidRPr="009364D8">
              <w:rPr>
                <w:rStyle w:val="Strong"/>
                <w:rFonts w:ascii="Times New Roman" w:hAnsi="Times New Roman" w:cs="Times New Roman"/>
                <w:b/>
                <w:bCs/>
                <w:i/>
                <w:color w:val="000000" w:themeColor="text1"/>
                <w:szCs w:val="28"/>
              </w:rPr>
              <w:t>Bạn biển số xe</w:t>
            </w:r>
          </w:p>
          <w:p w14:paraId="7F0B8090" w14:textId="77777777" w:rsidR="005905BE" w:rsidRPr="009364D8" w:rsidRDefault="005905BE" w:rsidP="007459D4">
            <w:pPr>
              <w:pStyle w:val="NormalWeb"/>
              <w:spacing w:before="0" w:beforeAutospacing="0" w:after="0" w:afterAutospacing="0" w:line="288" w:lineRule="auto"/>
              <w:jc w:val="both"/>
              <w:rPr>
                <w:i/>
                <w:color w:val="000000" w:themeColor="text1"/>
                <w:sz w:val="28"/>
                <w:szCs w:val="28"/>
              </w:rPr>
            </w:pPr>
            <w:r w:rsidRPr="009364D8">
              <w:rPr>
                <w:i/>
                <w:color w:val="000000" w:themeColor="text1"/>
                <w:sz w:val="28"/>
                <w:szCs w:val="28"/>
              </w:rPr>
              <w:t>Tôi là biển số</w:t>
            </w:r>
            <w:r w:rsidRPr="009364D8">
              <w:rPr>
                <w:i/>
                <w:color w:val="000000" w:themeColor="text1"/>
                <w:sz w:val="28"/>
                <w:szCs w:val="28"/>
              </w:rPr>
              <w:br/>
              <w:t>Xe nào cũng có</w:t>
            </w:r>
            <w:r w:rsidRPr="009364D8">
              <w:rPr>
                <w:i/>
                <w:color w:val="000000" w:themeColor="text1"/>
                <w:sz w:val="28"/>
                <w:szCs w:val="28"/>
              </w:rPr>
              <w:br/>
              <w:t>Nhìn vào là biết</w:t>
            </w:r>
            <w:r w:rsidRPr="009364D8">
              <w:rPr>
                <w:i/>
                <w:color w:val="000000" w:themeColor="text1"/>
                <w:sz w:val="28"/>
                <w:szCs w:val="28"/>
              </w:rPr>
              <w:br/>
              <w:t>Xe của ai ngay</w:t>
            </w:r>
          </w:p>
          <w:p w14:paraId="775007EC" w14:textId="77777777" w:rsidR="005905BE" w:rsidRPr="009364D8" w:rsidRDefault="005905BE" w:rsidP="007459D4">
            <w:pPr>
              <w:spacing w:line="288" w:lineRule="auto"/>
              <w:jc w:val="both"/>
              <w:rPr>
                <w:rFonts w:cs="Times New Roman"/>
                <w:color w:val="000000" w:themeColor="text1"/>
                <w:szCs w:val="28"/>
              </w:rPr>
            </w:pPr>
          </w:p>
          <w:p w14:paraId="544CF36D" w14:textId="77777777" w:rsidR="00C228FB" w:rsidRPr="009364D8" w:rsidRDefault="00C228FB" w:rsidP="007459D4">
            <w:pPr>
              <w:spacing w:line="288" w:lineRule="auto"/>
              <w:jc w:val="both"/>
              <w:rPr>
                <w:rFonts w:cs="Times New Roman"/>
                <w:i/>
                <w:color w:val="000000" w:themeColor="text1"/>
                <w:szCs w:val="28"/>
              </w:rPr>
            </w:pPr>
            <w:r w:rsidRPr="009364D8">
              <w:rPr>
                <w:rFonts w:cs="Times New Roman"/>
                <w:i/>
                <w:color w:val="000000" w:themeColor="text1"/>
                <w:szCs w:val="28"/>
              </w:rPr>
              <w:t xml:space="preserve">+ </w:t>
            </w:r>
            <w:r w:rsidR="005905BE" w:rsidRPr="009364D8">
              <w:rPr>
                <w:rFonts w:cs="Times New Roman"/>
                <w:i/>
                <w:color w:val="000000" w:themeColor="text1"/>
                <w:szCs w:val="28"/>
              </w:rPr>
              <w:t xml:space="preserve">Cảnh 2: Cơn gió bí ẩn thổi bay các con số </w:t>
            </w:r>
          </w:p>
          <w:p w14:paraId="27237ED5" w14:textId="77777777" w:rsidR="005905BE" w:rsidRPr="009364D8" w:rsidRDefault="005905BE" w:rsidP="007459D4">
            <w:pPr>
              <w:spacing w:line="288" w:lineRule="auto"/>
              <w:jc w:val="both"/>
              <w:rPr>
                <w:rFonts w:cs="Times New Roman"/>
                <w:color w:val="000000" w:themeColor="text1"/>
                <w:szCs w:val="28"/>
              </w:rPr>
            </w:pPr>
            <w:r w:rsidRPr="009364D8">
              <w:rPr>
                <w:rFonts w:cs="Times New Roman"/>
                <w:color w:val="000000" w:themeColor="text1"/>
                <w:szCs w:val="28"/>
              </w:rPr>
              <w:t>– Âm thanh gió “vù vù vù”, trẻ đóng vai “cơn gió” chạy quanh lớp mang đi các tấm số.</w:t>
            </w:r>
          </w:p>
          <w:p w14:paraId="17C569E1" w14:textId="77777777" w:rsidR="00C228FB" w:rsidRPr="009364D8" w:rsidRDefault="00C228FB" w:rsidP="007459D4">
            <w:pPr>
              <w:spacing w:line="288" w:lineRule="auto"/>
              <w:jc w:val="both"/>
              <w:rPr>
                <w:rFonts w:cs="Times New Roman"/>
                <w:color w:val="000000" w:themeColor="text1"/>
                <w:szCs w:val="28"/>
              </w:rPr>
            </w:pPr>
            <w:r w:rsidRPr="009364D8">
              <w:rPr>
                <w:rFonts w:cs="Times New Roman"/>
                <w:color w:val="000000" w:themeColor="text1"/>
                <w:szCs w:val="28"/>
              </w:rPr>
              <w:t xml:space="preserve">+ </w:t>
            </w:r>
            <w:r w:rsidR="005905BE" w:rsidRPr="009364D8">
              <w:rPr>
                <w:rFonts w:cs="Times New Roman"/>
                <w:color w:val="000000" w:themeColor="text1"/>
                <w:szCs w:val="28"/>
              </w:rPr>
              <w:t xml:space="preserve">Các nhân vật hoảng hốt: </w:t>
            </w:r>
          </w:p>
          <w:p w14:paraId="0B7B8E92" w14:textId="77777777" w:rsidR="00C228FB" w:rsidRPr="009364D8" w:rsidRDefault="00C228FB" w:rsidP="007459D4">
            <w:pPr>
              <w:spacing w:line="288" w:lineRule="auto"/>
              <w:jc w:val="both"/>
              <w:rPr>
                <w:rFonts w:cs="Times New Roman"/>
                <w:color w:val="000000" w:themeColor="text1"/>
                <w:szCs w:val="28"/>
              </w:rPr>
            </w:pPr>
            <w:r w:rsidRPr="009364D8">
              <w:rPr>
                <w:rFonts w:cs="Times New Roman"/>
                <w:color w:val="000000" w:themeColor="text1"/>
                <w:szCs w:val="28"/>
              </w:rPr>
              <w:t xml:space="preserve">- </w:t>
            </w:r>
            <w:r w:rsidR="005905BE" w:rsidRPr="009364D8">
              <w:rPr>
                <w:rFonts w:cs="Times New Roman"/>
                <w:color w:val="000000" w:themeColor="text1"/>
                <w:szCs w:val="28"/>
              </w:rPr>
              <w:t>“</w:t>
            </w:r>
            <w:r w:rsidR="005905BE" w:rsidRPr="009364D8">
              <w:rPr>
                <w:rFonts w:cs="Times New Roman"/>
                <w:i/>
                <w:color w:val="000000" w:themeColor="text1"/>
                <w:szCs w:val="28"/>
              </w:rPr>
              <w:t>Ôi, thư của tôi không biết giao cho ai!”,</w:t>
            </w:r>
            <w:r w:rsidR="005905BE" w:rsidRPr="009364D8">
              <w:rPr>
                <w:rFonts w:cs="Times New Roman"/>
                <w:color w:val="000000" w:themeColor="text1"/>
                <w:szCs w:val="28"/>
              </w:rPr>
              <w:t xml:space="preserve"> </w:t>
            </w:r>
          </w:p>
          <w:p w14:paraId="1E192280" w14:textId="77777777" w:rsidR="005905BE" w:rsidRPr="009364D8" w:rsidRDefault="00C228FB" w:rsidP="007459D4">
            <w:pPr>
              <w:spacing w:line="288" w:lineRule="auto"/>
              <w:jc w:val="both"/>
              <w:rPr>
                <w:rFonts w:cs="Times New Roman"/>
                <w:color w:val="000000" w:themeColor="text1"/>
                <w:szCs w:val="28"/>
              </w:rPr>
            </w:pPr>
            <w:r w:rsidRPr="009364D8">
              <w:rPr>
                <w:rFonts w:cs="Times New Roman"/>
                <w:i/>
                <w:color w:val="000000" w:themeColor="text1"/>
                <w:szCs w:val="28"/>
              </w:rPr>
              <w:lastRenderedPageBreak/>
              <w:t xml:space="preserve">- </w:t>
            </w:r>
            <w:r w:rsidR="005905BE" w:rsidRPr="009364D8">
              <w:rPr>
                <w:rFonts w:cs="Times New Roman"/>
                <w:i/>
                <w:color w:val="000000" w:themeColor="text1"/>
                <w:szCs w:val="28"/>
              </w:rPr>
              <w:t>“Xe của tôi không biết xe nào nữa rồi!”,</w:t>
            </w:r>
            <w:r w:rsidR="005905BE" w:rsidRPr="009364D8">
              <w:rPr>
                <w:rFonts w:cs="Times New Roman"/>
                <w:color w:val="000000" w:themeColor="text1"/>
                <w:szCs w:val="28"/>
              </w:rPr>
              <w:t xml:space="preserve"> “Người bị thương không ai tìm được nhà để cứu!”</w:t>
            </w:r>
            <w:r w:rsidRPr="009364D8">
              <w:rPr>
                <w:rFonts w:cs="Times New Roman"/>
                <w:color w:val="000000" w:themeColor="text1"/>
                <w:szCs w:val="28"/>
              </w:rPr>
              <w:t>…..</w:t>
            </w:r>
          </w:p>
          <w:p w14:paraId="454D4976" w14:textId="77777777" w:rsidR="00C228FB" w:rsidRPr="009364D8" w:rsidRDefault="00C228FB" w:rsidP="007459D4">
            <w:pPr>
              <w:spacing w:line="288" w:lineRule="auto"/>
              <w:jc w:val="both"/>
              <w:rPr>
                <w:rFonts w:cs="Times New Roman"/>
                <w:color w:val="000000" w:themeColor="text1"/>
                <w:szCs w:val="28"/>
              </w:rPr>
            </w:pPr>
            <w:r w:rsidRPr="009364D8">
              <w:rPr>
                <w:rFonts w:cs="Times New Roman"/>
                <w:color w:val="000000" w:themeColor="text1"/>
                <w:szCs w:val="28"/>
              </w:rPr>
              <w:t xml:space="preserve">+ </w:t>
            </w:r>
            <w:r w:rsidR="005905BE" w:rsidRPr="009364D8">
              <w:rPr>
                <w:rFonts w:cs="Times New Roman"/>
                <w:color w:val="000000" w:themeColor="text1"/>
                <w:szCs w:val="28"/>
              </w:rPr>
              <w:t xml:space="preserve">Cô hỏi trẻ: </w:t>
            </w:r>
          </w:p>
          <w:p w14:paraId="41082037" w14:textId="77777777" w:rsidR="00C228FB" w:rsidRPr="009364D8" w:rsidRDefault="005905BE" w:rsidP="007459D4">
            <w:pPr>
              <w:spacing w:line="288" w:lineRule="auto"/>
              <w:jc w:val="both"/>
              <w:rPr>
                <w:rFonts w:cs="Times New Roman"/>
                <w:color w:val="000000" w:themeColor="text1"/>
                <w:szCs w:val="28"/>
              </w:rPr>
            </w:pPr>
            <w:r w:rsidRPr="009364D8">
              <w:rPr>
                <w:rFonts w:cs="Times New Roman"/>
                <w:color w:val="000000" w:themeColor="text1"/>
                <w:szCs w:val="28"/>
              </w:rPr>
              <w:t>“Các con ơi, nếu thành phố không có những con số thì chuyện gì sẽ xảy ra nhỉ?”</w:t>
            </w:r>
          </w:p>
          <w:p w14:paraId="6FC8AA7B" w14:textId="77777777" w:rsidR="006454A6" w:rsidRPr="009364D8" w:rsidRDefault="006454A6" w:rsidP="007459D4">
            <w:pPr>
              <w:spacing w:line="288" w:lineRule="auto"/>
              <w:jc w:val="both"/>
              <w:rPr>
                <w:rFonts w:cs="Times New Roman"/>
                <w:color w:val="000000" w:themeColor="text1"/>
                <w:szCs w:val="28"/>
              </w:rPr>
            </w:pPr>
          </w:p>
          <w:p w14:paraId="00411BFC" w14:textId="77777777" w:rsidR="005905BE" w:rsidRPr="009364D8" w:rsidRDefault="005905BE" w:rsidP="007459D4">
            <w:pPr>
              <w:spacing w:line="288" w:lineRule="auto"/>
              <w:jc w:val="both"/>
              <w:rPr>
                <w:rFonts w:cs="Times New Roman"/>
                <w:i/>
                <w:color w:val="000000" w:themeColor="text1"/>
                <w:szCs w:val="28"/>
              </w:rPr>
            </w:pPr>
            <w:r w:rsidRPr="009364D8">
              <w:rPr>
                <w:rFonts w:cs="Times New Roman"/>
                <w:color w:val="000000" w:themeColor="text1"/>
                <w:szCs w:val="28"/>
              </w:rPr>
              <w:t xml:space="preserve"> Cô chốt: “</w:t>
            </w:r>
            <w:r w:rsidRPr="009364D8">
              <w:rPr>
                <w:rFonts w:cs="Times New Roman"/>
                <w:i/>
                <w:color w:val="000000" w:themeColor="text1"/>
                <w:szCs w:val="28"/>
              </w:rPr>
              <w:t>Chính xác! Con số giúp cuộc sống chúng ta an toàn và trật tự. Bây giờ, cô và các con cùng nhau đi tìm những con số bị mất nhé!”</w:t>
            </w:r>
          </w:p>
          <w:p w14:paraId="5CDB4A38" w14:textId="77777777" w:rsidR="00005DE9" w:rsidRPr="009364D8" w:rsidRDefault="00005DE9" w:rsidP="007459D4">
            <w:pPr>
              <w:spacing w:line="288" w:lineRule="auto"/>
              <w:jc w:val="both"/>
              <w:rPr>
                <w:rFonts w:cs="Times New Roman"/>
                <w:i/>
                <w:color w:val="000000" w:themeColor="text1"/>
                <w:szCs w:val="28"/>
              </w:rPr>
            </w:pPr>
            <w:r w:rsidRPr="009364D8">
              <w:rPr>
                <w:rFonts w:cs="Times New Roman"/>
                <w:i/>
                <w:color w:val="000000" w:themeColor="text1"/>
                <w:szCs w:val="28"/>
              </w:rPr>
              <w:t xml:space="preserve">Vận động: </w:t>
            </w:r>
          </w:p>
          <w:p w14:paraId="63BB1E9C" w14:textId="77777777" w:rsidR="002A0CDE" w:rsidRPr="009364D8" w:rsidRDefault="002A0CDE" w:rsidP="007459D4">
            <w:pPr>
              <w:spacing w:line="288" w:lineRule="auto"/>
              <w:jc w:val="both"/>
              <w:rPr>
                <w:rFonts w:cs="Times New Roman"/>
                <w:color w:val="000000" w:themeColor="text1"/>
                <w:szCs w:val="28"/>
              </w:rPr>
            </w:pPr>
            <w:r w:rsidRPr="009364D8">
              <w:rPr>
                <w:rFonts w:cs="Times New Roman"/>
                <w:color w:val="000000" w:themeColor="text1"/>
                <w:szCs w:val="28"/>
                <w:highlight w:val="yellow"/>
              </w:rPr>
              <w:t>Trò chơi: Nhìn tinh đoán đúng</w:t>
            </w:r>
          </w:p>
          <w:p w14:paraId="1C922DDA" w14:textId="77777777" w:rsidR="004404B5" w:rsidRPr="009364D8" w:rsidRDefault="00F01EC1" w:rsidP="007459D4">
            <w:pPr>
              <w:pStyle w:val="Heading2"/>
              <w:spacing w:before="0" w:line="288" w:lineRule="auto"/>
              <w:jc w:val="both"/>
              <w:rPr>
                <w:rFonts w:ascii="Times New Roman" w:hAnsi="Times New Roman" w:cs="Times New Roman"/>
                <w:b w:val="0"/>
                <w:color w:val="000000" w:themeColor="text1"/>
                <w:sz w:val="28"/>
                <w:szCs w:val="28"/>
              </w:rPr>
            </w:pPr>
            <w:r w:rsidRPr="009364D8">
              <w:rPr>
                <w:rFonts w:ascii="Times New Roman" w:hAnsi="Times New Roman" w:cs="Times New Roman"/>
                <w:b w:val="0"/>
                <w:color w:val="000000" w:themeColor="text1"/>
                <w:sz w:val="28"/>
                <w:szCs w:val="28"/>
              </w:rPr>
              <w:t xml:space="preserve">+ </w:t>
            </w:r>
            <w:r w:rsidR="005905BE" w:rsidRPr="009364D8">
              <w:rPr>
                <w:rFonts w:ascii="Times New Roman" w:hAnsi="Times New Roman" w:cs="Times New Roman"/>
                <w:b w:val="0"/>
                <w:color w:val="000000" w:themeColor="text1"/>
                <w:sz w:val="28"/>
                <w:szCs w:val="28"/>
              </w:rPr>
              <w:t xml:space="preserve">Cô cùng trẻ tìm lại từng con số – mỗi con số là một tình huống cụ thể. </w:t>
            </w:r>
            <w:r w:rsidRPr="009364D8">
              <w:rPr>
                <w:rFonts w:ascii="Times New Roman" w:hAnsi="Times New Roman" w:cs="Times New Roman"/>
                <w:b w:val="0"/>
                <w:color w:val="000000" w:themeColor="text1"/>
                <w:sz w:val="28"/>
                <w:szCs w:val="28"/>
              </w:rPr>
              <w:t xml:space="preserve">+ </w:t>
            </w:r>
            <w:r w:rsidR="005905BE" w:rsidRPr="009364D8">
              <w:rPr>
                <w:rFonts w:ascii="Times New Roman" w:hAnsi="Times New Roman" w:cs="Times New Roman"/>
                <w:b w:val="0"/>
                <w:color w:val="000000" w:themeColor="text1"/>
                <w:sz w:val="28"/>
                <w:szCs w:val="28"/>
              </w:rPr>
              <w:t xml:space="preserve">Chiếu hình ảnh minh họa trên màn hình </w:t>
            </w:r>
          </w:p>
          <w:p w14:paraId="2EF5BC3E" w14:textId="77777777" w:rsidR="005905BE" w:rsidRPr="009364D8" w:rsidRDefault="005905BE" w:rsidP="007459D4">
            <w:pPr>
              <w:spacing w:line="288" w:lineRule="auto"/>
              <w:jc w:val="both"/>
              <w:rPr>
                <w:rFonts w:cs="Times New Roman"/>
                <w:b/>
                <w:color w:val="000000" w:themeColor="text1"/>
                <w:szCs w:val="28"/>
              </w:rPr>
            </w:pPr>
            <w:r w:rsidRPr="009364D8">
              <w:rPr>
                <w:rFonts w:cs="Times New Roman"/>
                <w:color w:val="000000" w:themeColor="text1"/>
                <w:szCs w:val="28"/>
              </w:rPr>
              <w:t xml:space="preserve"> </w:t>
            </w:r>
            <w:r w:rsidRPr="009364D8">
              <w:rPr>
                <w:rFonts w:cs="Times New Roman"/>
                <w:b/>
                <w:color w:val="000000" w:themeColor="text1"/>
                <w:szCs w:val="28"/>
              </w:rPr>
              <w:t>Tình huống 1: SỐ NHÀ</w:t>
            </w:r>
            <w:r w:rsidR="004404B5" w:rsidRPr="009364D8">
              <w:rPr>
                <w:rFonts w:cs="Times New Roman"/>
                <w:b/>
                <w:color w:val="000000" w:themeColor="text1"/>
                <w:szCs w:val="28"/>
              </w:rPr>
              <w:t>(  video- hoặc hình ảnh)</w:t>
            </w:r>
          </w:p>
          <w:p w14:paraId="24436B45" w14:textId="77777777" w:rsidR="005905BE" w:rsidRPr="009364D8" w:rsidRDefault="005905BE" w:rsidP="007459D4">
            <w:pPr>
              <w:spacing w:line="288" w:lineRule="auto"/>
              <w:jc w:val="both"/>
              <w:rPr>
                <w:rFonts w:cs="Times New Roman"/>
                <w:color w:val="000000" w:themeColor="text1"/>
                <w:szCs w:val="28"/>
              </w:rPr>
            </w:pPr>
            <w:r w:rsidRPr="009364D8">
              <w:rPr>
                <w:rFonts w:cs="Times New Roman"/>
                <w:color w:val="000000" w:themeColor="text1"/>
                <w:szCs w:val="28"/>
              </w:rPr>
              <w:t>Chiếu hình ảnh khu phố, người đưa thư đang cầm bức thư.</w:t>
            </w:r>
          </w:p>
          <w:p w14:paraId="4976FA40" w14:textId="77777777" w:rsidR="005905BE" w:rsidRPr="009364D8" w:rsidRDefault="00C8766C" w:rsidP="007459D4">
            <w:pPr>
              <w:spacing w:line="288" w:lineRule="auto"/>
              <w:jc w:val="both"/>
              <w:rPr>
                <w:rFonts w:cs="Times New Roman"/>
                <w:color w:val="000000" w:themeColor="text1"/>
                <w:szCs w:val="28"/>
              </w:rPr>
            </w:pPr>
            <w:r w:rsidRPr="009364D8">
              <w:rPr>
                <w:rFonts w:cs="Times New Roman"/>
                <w:color w:val="000000" w:themeColor="text1"/>
                <w:szCs w:val="28"/>
              </w:rPr>
              <w:t xml:space="preserve">+ </w:t>
            </w:r>
            <w:r w:rsidR="005905BE" w:rsidRPr="009364D8">
              <w:rPr>
                <w:rFonts w:cs="Times New Roman"/>
                <w:color w:val="000000" w:themeColor="text1"/>
                <w:szCs w:val="28"/>
              </w:rPr>
              <w:t xml:space="preserve"> Các con nhìn xem, đây là ai vậy?</w:t>
            </w:r>
          </w:p>
          <w:p w14:paraId="746B4E53" w14:textId="77777777" w:rsidR="00C8766C" w:rsidRPr="009364D8" w:rsidRDefault="00C8766C" w:rsidP="007459D4">
            <w:pPr>
              <w:spacing w:line="288" w:lineRule="auto"/>
              <w:jc w:val="both"/>
              <w:rPr>
                <w:rFonts w:cs="Times New Roman"/>
                <w:color w:val="000000" w:themeColor="text1"/>
                <w:szCs w:val="28"/>
              </w:rPr>
            </w:pPr>
          </w:p>
          <w:p w14:paraId="53A8C7A1" w14:textId="77777777" w:rsidR="005905BE" w:rsidRPr="009364D8" w:rsidRDefault="00C8766C" w:rsidP="007459D4">
            <w:pPr>
              <w:spacing w:line="288" w:lineRule="auto"/>
              <w:jc w:val="both"/>
              <w:rPr>
                <w:rFonts w:cs="Times New Roman"/>
                <w:color w:val="000000" w:themeColor="text1"/>
                <w:szCs w:val="28"/>
              </w:rPr>
            </w:pPr>
            <w:r w:rsidRPr="009364D8">
              <w:rPr>
                <w:rFonts w:cs="Times New Roman"/>
                <w:color w:val="000000" w:themeColor="text1"/>
                <w:szCs w:val="28"/>
              </w:rPr>
              <w:t xml:space="preserve">+ </w:t>
            </w:r>
            <w:r w:rsidR="005905BE" w:rsidRPr="009364D8">
              <w:rPr>
                <w:rFonts w:cs="Times New Roman"/>
                <w:color w:val="000000" w:themeColor="text1"/>
                <w:szCs w:val="28"/>
              </w:rPr>
              <w:t xml:space="preserve"> Bác đang làm gì thế nhỉ?</w:t>
            </w:r>
          </w:p>
          <w:p w14:paraId="0CFF4089" w14:textId="77777777" w:rsidR="005905BE" w:rsidRPr="009364D8" w:rsidRDefault="00C8766C" w:rsidP="007459D4">
            <w:pPr>
              <w:spacing w:line="288" w:lineRule="auto"/>
              <w:jc w:val="both"/>
              <w:rPr>
                <w:rFonts w:cs="Times New Roman"/>
                <w:color w:val="000000" w:themeColor="text1"/>
                <w:szCs w:val="28"/>
              </w:rPr>
            </w:pPr>
            <w:r w:rsidRPr="009364D8">
              <w:rPr>
                <w:rFonts w:cs="Times New Roman"/>
                <w:color w:val="000000" w:themeColor="text1"/>
                <w:szCs w:val="28"/>
              </w:rPr>
              <w:t xml:space="preserve">+ </w:t>
            </w:r>
            <w:r w:rsidR="005905BE" w:rsidRPr="009364D8">
              <w:rPr>
                <w:rFonts w:cs="Times New Roman"/>
                <w:color w:val="000000" w:themeColor="text1"/>
                <w:szCs w:val="28"/>
              </w:rPr>
              <w:t xml:space="preserve"> Nếu bác đi gửi thư mà không thấy số nhà, bác có biết gửi cho ai không?</w:t>
            </w:r>
          </w:p>
          <w:p w14:paraId="375B8177" w14:textId="77777777" w:rsidR="00C8766C" w:rsidRPr="009364D8" w:rsidRDefault="00C8766C" w:rsidP="007459D4">
            <w:pPr>
              <w:spacing w:line="288" w:lineRule="auto"/>
              <w:jc w:val="both"/>
              <w:rPr>
                <w:rFonts w:cs="Times New Roman"/>
                <w:color w:val="000000" w:themeColor="text1"/>
                <w:szCs w:val="28"/>
              </w:rPr>
            </w:pPr>
          </w:p>
          <w:p w14:paraId="4C8286D3" w14:textId="77777777" w:rsidR="005905BE" w:rsidRPr="009364D8" w:rsidRDefault="005905BE" w:rsidP="007459D4">
            <w:pPr>
              <w:spacing w:line="288" w:lineRule="auto"/>
              <w:jc w:val="both"/>
              <w:rPr>
                <w:rFonts w:cs="Times New Roman"/>
                <w:color w:val="000000" w:themeColor="text1"/>
                <w:szCs w:val="28"/>
              </w:rPr>
            </w:pPr>
            <w:r w:rsidRPr="009364D8">
              <w:rPr>
                <w:rFonts w:cs="Times New Roman"/>
                <w:color w:val="000000" w:themeColor="text1"/>
                <w:szCs w:val="28"/>
              </w:rPr>
              <w:t>Cô: Vậy số nhà giúp chúng ta điều gì?</w:t>
            </w:r>
          </w:p>
          <w:p w14:paraId="467B2943" w14:textId="77777777" w:rsidR="00C8766C" w:rsidRPr="009364D8" w:rsidRDefault="00C8766C" w:rsidP="007459D4">
            <w:pPr>
              <w:spacing w:line="288" w:lineRule="auto"/>
              <w:jc w:val="both"/>
              <w:rPr>
                <w:rFonts w:cs="Times New Roman"/>
                <w:color w:val="000000" w:themeColor="text1"/>
                <w:szCs w:val="28"/>
              </w:rPr>
            </w:pPr>
          </w:p>
          <w:p w14:paraId="7DEADCA8" w14:textId="77777777" w:rsidR="005905BE" w:rsidRPr="009364D8" w:rsidRDefault="005905BE" w:rsidP="007459D4">
            <w:pPr>
              <w:spacing w:line="288" w:lineRule="auto"/>
              <w:jc w:val="both"/>
              <w:rPr>
                <w:rFonts w:cs="Times New Roman"/>
                <w:color w:val="000000" w:themeColor="text1"/>
                <w:szCs w:val="28"/>
              </w:rPr>
            </w:pPr>
            <w:r w:rsidRPr="009364D8">
              <w:rPr>
                <w:rFonts w:cs="Times New Roman"/>
                <w:color w:val="000000" w:themeColor="text1"/>
                <w:szCs w:val="28"/>
              </w:rPr>
              <w:t>Cô kết luận: Giỏi lắm! Số nhà giúp xác định đúng địa chỉ – để ai cũng tìm được đường đến nơi.</w:t>
            </w:r>
          </w:p>
          <w:p w14:paraId="362019C2" w14:textId="77777777" w:rsidR="005905BE" w:rsidRPr="009364D8" w:rsidRDefault="005905BE" w:rsidP="007459D4">
            <w:pPr>
              <w:spacing w:line="288" w:lineRule="auto"/>
              <w:jc w:val="both"/>
              <w:rPr>
                <w:rFonts w:cs="Times New Roman"/>
                <w:b/>
                <w:color w:val="000000" w:themeColor="text1"/>
                <w:szCs w:val="28"/>
              </w:rPr>
            </w:pPr>
            <w:r w:rsidRPr="009364D8">
              <w:rPr>
                <w:rFonts w:cs="Times New Roman"/>
                <w:b/>
                <w:color w:val="000000" w:themeColor="text1"/>
                <w:szCs w:val="28"/>
              </w:rPr>
              <w:t>Tình huống 2: BIỂN SỐ XE</w:t>
            </w:r>
          </w:p>
          <w:p w14:paraId="088903B8" w14:textId="77777777" w:rsidR="005905BE" w:rsidRPr="009364D8" w:rsidRDefault="005905BE" w:rsidP="007459D4">
            <w:pPr>
              <w:spacing w:line="288" w:lineRule="auto"/>
              <w:jc w:val="both"/>
              <w:rPr>
                <w:rFonts w:cs="Times New Roman"/>
                <w:color w:val="000000" w:themeColor="text1"/>
                <w:szCs w:val="28"/>
              </w:rPr>
            </w:pPr>
            <w:r w:rsidRPr="009364D8">
              <w:rPr>
                <w:rFonts w:cs="Times New Roman"/>
                <w:color w:val="000000" w:themeColor="text1"/>
                <w:szCs w:val="28"/>
              </w:rPr>
              <w:t>Chiếu hai chiếc xe giống nhau.</w:t>
            </w:r>
          </w:p>
          <w:p w14:paraId="0B604DF6" w14:textId="77777777" w:rsidR="005905BE" w:rsidRPr="009364D8" w:rsidRDefault="005905BE" w:rsidP="007459D4">
            <w:pPr>
              <w:spacing w:line="288" w:lineRule="auto"/>
              <w:jc w:val="both"/>
              <w:rPr>
                <w:rFonts w:cs="Times New Roman"/>
                <w:color w:val="000000" w:themeColor="text1"/>
                <w:szCs w:val="28"/>
              </w:rPr>
            </w:pPr>
            <w:r w:rsidRPr="009364D8">
              <w:rPr>
                <w:rFonts w:cs="Times New Roman"/>
                <w:color w:val="000000" w:themeColor="text1"/>
                <w:szCs w:val="28"/>
              </w:rPr>
              <w:t>Cô: Hai chiếc xe này giống nhau không?</w:t>
            </w:r>
          </w:p>
          <w:p w14:paraId="089B9EFA" w14:textId="77777777" w:rsidR="00C8766C" w:rsidRPr="009364D8" w:rsidRDefault="00C8766C" w:rsidP="007459D4">
            <w:pPr>
              <w:spacing w:line="288" w:lineRule="auto"/>
              <w:jc w:val="both"/>
              <w:rPr>
                <w:rFonts w:cs="Times New Roman"/>
                <w:color w:val="000000" w:themeColor="text1"/>
                <w:szCs w:val="28"/>
              </w:rPr>
            </w:pPr>
          </w:p>
          <w:p w14:paraId="552E90AB" w14:textId="77777777" w:rsidR="005905BE" w:rsidRPr="009364D8" w:rsidRDefault="005905BE" w:rsidP="007459D4">
            <w:pPr>
              <w:spacing w:line="288" w:lineRule="auto"/>
              <w:jc w:val="both"/>
              <w:rPr>
                <w:rFonts w:cs="Times New Roman"/>
                <w:color w:val="000000" w:themeColor="text1"/>
                <w:szCs w:val="28"/>
              </w:rPr>
            </w:pPr>
            <w:r w:rsidRPr="009364D8">
              <w:rPr>
                <w:rFonts w:cs="Times New Roman"/>
                <w:color w:val="000000" w:themeColor="text1"/>
                <w:szCs w:val="28"/>
              </w:rPr>
              <w:t>Cô: Vậy làm sao biết xe nào của bố, xe nào của chú?</w:t>
            </w:r>
          </w:p>
          <w:p w14:paraId="7670E4A2" w14:textId="77777777" w:rsidR="00C8766C" w:rsidRPr="009364D8" w:rsidRDefault="00C8766C" w:rsidP="007459D4">
            <w:pPr>
              <w:spacing w:line="288" w:lineRule="auto"/>
              <w:jc w:val="both"/>
              <w:rPr>
                <w:rFonts w:cs="Times New Roman"/>
                <w:color w:val="000000" w:themeColor="text1"/>
                <w:szCs w:val="28"/>
              </w:rPr>
            </w:pPr>
          </w:p>
          <w:p w14:paraId="640005FF" w14:textId="77777777" w:rsidR="005905BE" w:rsidRPr="009364D8" w:rsidRDefault="005905BE" w:rsidP="007459D4">
            <w:pPr>
              <w:spacing w:line="288" w:lineRule="auto"/>
              <w:jc w:val="both"/>
              <w:rPr>
                <w:rFonts w:cs="Times New Roman"/>
                <w:color w:val="000000" w:themeColor="text1"/>
                <w:szCs w:val="28"/>
              </w:rPr>
            </w:pPr>
            <w:r w:rsidRPr="009364D8">
              <w:rPr>
                <w:rFonts w:cs="Times New Roman"/>
                <w:color w:val="000000" w:themeColor="text1"/>
                <w:szCs w:val="28"/>
              </w:rPr>
              <w:t>Cô: Nếu không có biển số, khi xe bị mất thì sao nhỉ?</w:t>
            </w:r>
          </w:p>
          <w:p w14:paraId="6FF2FE3F" w14:textId="77777777" w:rsidR="00C8766C" w:rsidRPr="009364D8" w:rsidRDefault="00C8766C" w:rsidP="007459D4">
            <w:pPr>
              <w:spacing w:line="288" w:lineRule="auto"/>
              <w:jc w:val="both"/>
              <w:rPr>
                <w:rFonts w:cs="Times New Roman"/>
                <w:color w:val="000000" w:themeColor="text1"/>
                <w:szCs w:val="28"/>
              </w:rPr>
            </w:pPr>
          </w:p>
          <w:p w14:paraId="5810A554" w14:textId="77777777" w:rsidR="005905BE" w:rsidRPr="009364D8" w:rsidRDefault="005905BE" w:rsidP="007459D4">
            <w:pPr>
              <w:spacing w:line="288" w:lineRule="auto"/>
              <w:jc w:val="both"/>
              <w:rPr>
                <w:rFonts w:cs="Times New Roman"/>
                <w:color w:val="000000" w:themeColor="text1"/>
                <w:szCs w:val="28"/>
              </w:rPr>
            </w:pPr>
            <w:r w:rsidRPr="009364D8">
              <w:rPr>
                <w:rFonts w:cs="Times New Roman"/>
                <w:color w:val="000000" w:themeColor="text1"/>
                <w:szCs w:val="28"/>
              </w:rPr>
              <w:t>Cô kết luận: Biển số xe là tên riêng của mỗi chiếc xe, giúp nhận biết và phân biệt giữa hàng ngàn chiếc khác nhau.</w:t>
            </w:r>
          </w:p>
          <w:p w14:paraId="11A37DD5" w14:textId="77777777" w:rsidR="005905BE" w:rsidRPr="009364D8" w:rsidRDefault="005905BE" w:rsidP="007459D4">
            <w:pPr>
              <w:spacing w:line="288" w:lineRule="auto"/>
              <w:jc w:val="both"/>
              <w:rPr>
                <w:rFonts w:cs="Times New Roman"/>
                <w:b/>
                <w:color w:val="000000" w:themeColor="text1"/>
                <w:szCs w:val="28"/>
              </w:rPr>
            </w:pPr>
            <w:r w:rsidRPr="009364D8">
              <w:rPr>
                <w:rFonts w:cs="Times New Roman"/>
                <w:color w:val="000000" w:themeColor="text1"/>
                <w:szCs w:val="28"/>
              </w:rPr>
              <w:t xml:space="preserve"> </w:t>
            </w:r>
            <w:r w:rsidRPr="009364D8">
              <w:rPr>
                <w:rFonts w:cs="Times New Roman"/>
                <w:b/>
                <w:color w:val="000000" w:themeColor="text1"/>
                <w:szCs w:val="28"/>
              </w:rPr>
              <w:t>Tình huống 3: XE CỨU HỎA – SỐ 114</w:t>
            </w:r>
          </w:p>
          <w:p w14:paraId="481F0096" w14:textId="77777777" w:rsidR="005905BE" w:rsidRPr="009364D8" w:rsidRDefault="005905BE" w:rsidP="007459D4">
            <w:pPr>
              <w:spacing w:line="288" w:lineRule="auto"/>
              <w:jc w:val="both"/>
              <w:rPr>
                <w:rFonts w:cs="Times New Roman"/>
                <w:color w:val="000000" w:themeColor="text1"/>
                <w:szCs w:val="28"/>
              </w:rPr>
            </w:pPr>
            <w:r w:rsidRPr="009364D8">
              <w:rPr>
                <w:rFonts w:cs="Times New Roman"/>
                <w:color w:val="000000" w:themeColor="text1"/>
                <w:szCs w:val="28"/>
              </w:rPr>
              <w:t xml:space="preserve">Chiếu </w:t>
            </w:r>
            <w:r w:rsidR="00460319" w:rsidRPr="009364D8">
              <w:rPr>
                <w:rFonts w:cs="Times New Roman"/>
                <w:color w:val="000000" w:themeColor="text1"/>
                <w:szCs w:val="28"/>
              </w:rPr>
              <w:t>video</w:t>
            </w:r>
            <w:r w:rsidRPr="009364D8">
              <w:rPr>
                <w:rFonts w:cs="Times New Roman"/>
                <w:color w:val="000000" w:themeColor="text1"/>
                <w:szCs w:val="28"/>
              </w:rPr>
              <w:t xml:space="preserve"> cháy nhà, bật âm thanh còi “u u u…”</w:t>
            </w:r>
          </w:p>
          <w:p w14:paraId="68665AC6" w14:textId="77777777" w:rsidR="005905BE" w:rsidRPr="009364D8" w:rsidRDefault="005905BE" w:rsidP="007459D4">
            <w:pPr>
              <w:spacing w:line="288" w:lineRule="auto"/>
              <w:jc w:val="both"/>
              <w:rPr>
                <w:rFonts w:cs="Times New Roman"/>
                <w:color w:val="000000" w:themeColor="text1"/>
                <w:szCs w:val="28"/>
              </w:rPr>
            </w:pPr>
            <w:r w:rsidRPr="009364D8">
              <w:rPr>
                <w:rFonts w:cs="Times New Roman"/>
                <w:color w:val="000000" w:themeColor="text1"/>
                <w:szCs w:val="28"/>
              </w:rPr>
              <w:lastRenderedPageBreak/>
              <w:t>Cô: Các con nghe thấy tiếng gì đây?</w:t>
            </w:r>
          </w:p>
          <w:p w14:paraId="39B5476E" w14:textId="77777777" w:rsidR="00C8766C" w:rsidRPr="009364D8" w:rsidRDefault="00C8766C" w:rsidP="007459D4">
            <w:pPr>
              <w:spacing w:line="288" w:lineRule="auto"/>
              <w:jc w:val="both"/>
              <w:rPr>
                <w:rFonts w:cs="Times New Roman"/>
                <w:color w:val="000000" w:themeColor="text1"/>
                <w:szCs w:val="28"/>
              </w:rPr>
            </w:pPr>
          </w:p>
          <w:p w14:paraId="7A821735" w14:textId="77777777" w:rsidR="005905BE" w:rsidRPr="009364D8" w:rsidRDefault="005905BE" w:rsidP="007459D4">
            <w:pPr>
              <w:spacing w:line="288" w:lineRule="auto"/>
              <w:jc w:val="both"/>
              <w:rPr>
                <w:rFonts w:cs="Times New Roman"/>
                <w:color w:val="000000" w:themeColor="text1"/>
                <w:szCs w:val="28"/>
              </w:rPr>
            </w:pPr>
            <w:r w:rsidRPr="009364D8">
              <w:rPr>
                <w:rFonts w:cs="Times New Roman"/>
                <w:color w:val="000000" w:themeColor="text1"/>
                <w:szCs w:val="28"/>
              </w:rPr>
              <w:t>Cô: Xe cứu hỏa làm nhiệm vụ gì?</w:t>
            </w:r>
          </w:p>
          <w:p w14:paraId="6BC13AB2" w14:textId="77777777" w:rsidR="00C8766C" w:rsidRPr="009364D8" w:rsidRDefault="00C8766C" w:rsidP="007459D4">
            <w:pPr>
              <w:spacing w:line="288" w:lineRule="auto"/>
              <w:jc w:val="both"/>
              <w:rPr>
                <w:rFonts w:cs="Times New Roman"/>
                <w:color w:val="000000" w:themeColor="text1"/>
                <w:szCs w:val="28"/>
              </w:rPr>
            </w:pPr>
          </w:p>
          <w:p w14:paraId="6EF5B4F9" w14:textId="77777777" w:rsidR="00C8766C" w:rsidRPr="009364D8" w:rsidRDefault="00C8766C" w:rsidP="007459D4">
            <w:pPr>
              <w:spacing w:line="288" w:lineRule="auto"/>
              <w:jc w:val="both"/>
              <w:rPr>
                <w:rFonts w:cs="Times New Roman"/>
                <w:color w:val="000000" w:themeColor="text1"/>
                <w:szCs w:val="28"/>
              </w:rPr>
            </w:pPr>
          </w:p>
          <w:p w14:paraId="632CAD77" w14:textId="77777777" w:rsidR="005905BE" w:rsidRPr="009364D8" w:rsidRDefault="005905BE" w:rsidP="007459D4">
            <w:pPr>
              <w:spacing w:line="288" w:lineRule="auto"/>
              <w:jc w:val="both"/>
              <w:rPr>
                <w:rFonts w:cs="Times New Roman"/>
                <w:color w:val="000000" w:themeColor="text1"/>
                <w:szCs w:val="28"/>
              </w:rPr>
            </w:pPr>
            <w:r w:rsidRPr="009364D8">
              <w:rPr>
                <w:rFonts w:cs="Times New Roman"/>
                <w:color w:val="000000" w:themeColor="text1"/>
                <w:szCs w:val="28"/>
              </w:rPr>
              <w:t>Cô: Muốn gọi các chú cứu hỏa đến, ta phải bấm số mấy?</w:t>
            </w:r>
          </w:p>
          <w:p w14:paraId="4407958F" w14:textId="77777777" w:rsidR="00460319" w:rsidRPr="009364D8" w:rsidRDefault="00460319" w:rsidP="007459D4">
            <w:pPr>
              <w:spacing w:line="288" w:lineRule="auto"/>
              <w:jc w:val="both"/>
              <w:rPr>
                <w:rFonts w:cs="Times New Roman"/>
                <w:i/>
                <w:color w:val="000000" w:themeColor="text1"/>
                <w:szCs w:val="28"/>
              </w:rPr>
            </w:pPr>
            <w:r w:rsidRPr="009364D8">
              <w:rPr>
                <w:rFonts w:cs="Times New Roman"/>
                <w:color w:val="000000" w:themeColor="text1"/>
                <w:szCs w:val="28"/>
              </w:rPr>
              <w:t>(</w:t>
            </w:r>
            <w:r w:rsidRPr="009364D8">
              <w:rPr>
                <w:rFonts w:cs="Times New Roman"/>
                <w:i/>
                <w:color w:val="000000" w:themeColor="text1"/>
                <w:szCs w:val="28"/>
              </w:rPr>
              <w:t>Cô và trẻ cùng giả vờ đưa tay ra bấm và đưa tay vào tai nói alô alo 114 à, ở đây có đám cháy…, mau đến ngay đây ạ)</w:t>
            </w:r>
          </w:p>
          <w:p w14:paraId="720154EE" w14:textId="77777777" w:rsidR="00C8766C" w:rsidRPr="009364D8" w:rsidRDefault="00C8766C" w:rsidP="007459D4">
            <w:pPr>
              <w:spacing w:line="288" w:lineRule="auto"/>
              <w:jc w:val="both"/>
              <w:rPr>
                <w:rFonts w:cs="Times New Roman"/>
                <w:color w:val="000000" w:themeColor="text1"/>
                <w:szCs w:val="28"/>
              </w:rPr>
            </w:pPr>
          </w:p>
          <w:p w14:paraId="38242154" w14:textId="77777777" w:rsidR="005905BE" w:rsidRPr="009364D8" w:rsidRDefault="005905BE" w:rsidP="007459D4">
            <w:pPr>
              <w:spacing w:line="288" w:lineRule="auto"/>
              <w:jc w:val="both"/>
              <w:rPr>
                <w:rFonts w:cs="Times New Roman"/>
                <w:b/>
                <w:color w:val="000000" w:themeColor="text1"/>
                <w:szCs w:val="28"/>
              </w:rPr>
            </w:pPr>
            <w:r w:rsidRPr="009364D8">
              <w:rPr>
                <w:rFonts w:cs="Times New Roman"/>
                <w:i/>
                <w:color w:val="000000" w:themeColor="text1"/>
                <w:szCs w:val="28"/>
              </w:rPr>
              <w:t>Cô kết luận</w:t>
            </w:r>
            <w:r w:rsidRPr="009364D8">
              <w:rPr>
                <w:rFonts w:cs="Times New Roman"/>
                <w:color w:val="000000" w:themeColor="text1"/>
                <w:szCs w:val="28"/>
              </w:rPr>
              <w:t>: Khi có cháy, chúng ta hoặc người lớn gọi số 114 để báo cháy.</w:t>
            </w:r>
          </w:p>
          <w:p w14:paraId="5D1F5886" w14:textId="77777777" w:rsidR="005905BE" w:rsidRPr="009364D8" w:rsidRDefault="005905BE" w:rsidP="007459D4">
            <w:pPr>
              <w:spacing w:line="288" w:lineRule="auto"/>
              <w:jc w:val="both"/>
              <w:rPr>
                <w:rFonts w:cs="Times New Roman"/>
                <w:b/>
                <w:color w:val="000000" w:themeColor="text1"/>
                <w:szCs w:val="28"/>
              </w:rPr>
            </w:pPr>
            <w:r w:rsidRPr="009364D8">
              <w:rPr>
                <w:rFonts w:cs="Times New Roman"/>
                <w:b/>
                <w:color w:val="000000" w:themeColor="text1"/>
                <w:szCs w:val="28"/>
              </w:rPr>
              <w:t>Tình huống 4: XE CỨU THƯƠNG – SỐ 115</w:t>
            </w:r>
          </w:p>
          <w:p w14:paraId="1693F1B0" w14:textId="77777777" w:rsidR="005905BE" w:rsidRPr="009364D8" w:rsidRDefault="005905BE" w:rsidP="007459D4">
            <w:pPr>
              <w:spacing w:line="288" w:lineRule="auto"/>
              <w:jc w:val="both"/>
              <w:rPr>
                <w:rFonts w:cs="Times New Roman"/>
                <w:color w:val="000000" w:themeColor="text1"/>
                <w:szCs w:val="28"/>
              </w:rPr>
            </w:pPr>
            <w:r w:rsidRPr="009364D8">
              <w:rPr>
                <w:rFonts w:cs="Times New Roman"/>
                <w:color w:val="000000" w:themeColor="text1"/>
                <w:szCs w:val="28"/>
              </w:rPr>
              <w:t>Chiếu hình người bị ngã xe.</w:t>
            </w:r>
          </w:p>
          <w:p w14:paraId="44AB9AB8" w14:textId="77777777" w:rsidR="005905BE" w:rsidRPr="009364D8" w:rsidRDefault="0092137D" w:rsidP="007459D4">
            <w:pPr>
              <w:spacing w:line="288" w:lineRule="auto"/>
              <w:jc w:val="both"/>
              <w:rPr>
                <w:rFonts w:cs="Times New Roman"/>
                <w:color w:val="000000" w:themeColor="text1"/>
                <w:szCs w:val="28"/>
              </w:rPr>
            </w:pPr>
            <w:r w:rsidRPr="009364D8">
              <w:rPr>
                <w:rFonts w:cs="Times New Roman"/>
                <w:color w:val="000000" w:themeColor="text1"/>
                <w:szCs w:val="28"/>
              </w:rPr>
              <w:t xml:space="preserve">+ </w:t>
            </w:r>
            <w:r w:rsidR="005905BE" w:rsidRPr="009364D8">
              <w:rPr>
                <w:rFonts w:cs="Times New Roman"/>
                <w:color w:val="000000" w:themeColor="text1"/>
                <w:szCs w:val="28"/>
              </w:rPr>
              <w:t xml:space="preserve"> Ôi, có người bị thương rồi! Các con thấy sao?</w:t>
            </w:r>
          </w:p>
          <w:p w14:paraId="065B5E03" w14:textId="77777777" w:rsidR="0092137D" w:rsidRPr="009364D8" w:rsidRDefault="0092137D" w:rsidP="007459D4">
            <w:pPr>
              <w:spacing w:line="288" w:lineRule="auto"/>
              <w:jc w:val="both"/>
              <w:rPr>
                <w:rFonts w:cs="Times New Roman"/>
                <w:color w:val="000000" w:themeColor="text1"/>
                <w:szCs w:val="28"/>
              </w:rPr>
            </w:pPr>
          </w:p>
          <w:p w14:paraId="7A325268" w14:textId="77777777" w:rsidR="005905BE" w:rsidRPr="009364D8" w:rsidRDefault="0092137D" w:rsidP="007459D4">
            <w:pPr>
              <w:spacing w:line="288" w:lineRule="auto"/>
              <w:jc w:val="both"/>
              <w:rPr>
                <w:rFonts w:cs="Times New Roman"/>
                <w:color w:val="000000" w:themeColor="text1"/>
                <w:szCs w:val="28"/>
              </w:rPr>
            </w:pPr>
            <w:r w:rsidRPr="009364D8">
              <w:rPr>
                <w:rFonts w:cs="Times New Roman"/>
                <w:color w:val="000000" w:themeColor="text1"/>
                <w:szCs w:val="28"/>
              </w:rPr>
              <w:t xml:space="preserve">+ </w:t>
            </w:r>
            <w:r w:rsidR="005905BE" w:rsidRPr="009364D8">
              <w:rPr>
                <w:rFonts w:cs="Times New Roman"/>
                <w:color w:val="000000" w:themeColor="text1"/>
                <w:szCs w:val="28"/>
              </w:rPr>
              <w:t xml:space="preserve"> Ai sẽ giúp đưa người bị thương đến bệnh viện?</w:t>
            </w:r>
          </w:p>
          <w:p w14:paraId="77905E42" w14:textId="77777777" w:rsidR="005905BE" w:rsidRPr="009364D8" w:rsidRDefault="0092137D" w:rsidP="007459D4">
            <w:pPr>
              <w:spacing w:line="288" w:lineRule="auto"/>
              <w:jc w:val="both"/>
              <w:rPr>
                <w:rFonts w:cs="Times New Roman"/>
                <w:color w:val="000000" w:themeColor="text1"/>
                <w:szCs w:val="28"/>
              </w:rPr>
            </w:pPr>
            <w:r w:rsidRPr="009364D8">
              <w:rPr>
                <w:rFonts w:cs="Times New Roman"/>
                <w:color w:val="000000" w:themeColor="text1"/>
                <w:szCs w:val="28"/>
              </w:rPr>
              <w:t>+</w:t>
            </w:r>
            <w:r w:rsidR="005905BE" w:rsidRPr="009364D8">
              <w:rPr>
                <w:rFonts w:cs="Times New Roman"/>
                <w:color w:val="000000" w:themeColor="text1"/>
                <w:szCs w:val="28"/>
              </w:rPr>
              <w:t xml:space="preserve"> Vậy muốn gọi xe cứu thương đến ta bấm số mấy?</w:t>
            </w:r>
          </w:p>
          <w:p w14:paraId="787CFB31" w14:textId="77777777" w:rsidR="0092137D" w:rsidRPr="009364D8" w:rsidRDefault="0092137D" w:rsidP="007459D4">
            <w:pPr>
              <w:spacing w:line="288" w:lineRule="auto"/>
              <w:jc w:val="both"/>
              <w:rPr>
                <w:rFonts w:cs="Times New Roman"/>
                <w:i/>
                <w:color w:val="000000" w:themeColor="text1"/>
                <w:szCs w:val="28"/>
              </w:rPr>
            </w:pPr>
            <w:r w:rsidRPr="009364D8">
              <w:rPr>
                <w:rFonts w:cs="Times New Roman"/>
                <w:color w:val="000000" w:themeColor="text1"/>
                <w:szCs w:val="28"/>
              </w:rPr>
              <w:t>+ Các con cùng bấ</w:t>
            </w:r>
            <w:r w:rsidR="00460319" w:rsidRPr="009364D8">
              <w:rPr>
                <w:rFonts w:cs="Times New Roman"/>
                <w:color w:val="000000" w:themeColor="text1"/>
                <w:szCs w:val="28"/>
              </w:rPr>
              <w:t>m 115 nào?(</w:t>
            </w:r>
            <w:r w:rsidRPr="009364D8">
              <w:rPr>
                <w:rFonts w:cs="Times New Roman"/>
                <w:i/>
                <w:color w:val="000000" w:themeColor="text1"/>
                <w:szCs w:val="28"/>
              </w:rPr>
              <w:t>Cô và trẻ cùng giả vờ đưa tay ra bấm và đưa tay vào tai nói alo 115 à, có người bị thương tại…, mau đến ngay đây ạ</w:t>
            </w:r>
          </w:p>
          <w:p w14:paraId="6DBD7252" w14:textId="77777777" w:rsidR="0092137D" w:rsidRPr="009364D8" w:rsidRDefault="0092137D" w:rsidP="007459D4">
            <w:pPr>
              <w:spacing w:line="288" w:lineRule="auto"/>
              <w:jc w:val="both"/>
              <w:rPr>
                <w:rFonts w:cs="Times New Roman"/>
                <w:color w:val="000000" w:themeColor="text1"/>
                <w:szCs w:val="28"/>
              </w:rPr>
            </w:pPr>
          </w:p>
          <w:p w14:paraId="17D7A6CF" w14:textId="77777777" w:rsidR="0092137D" w:rsidRPr="009364D8" w:rsidRDefault="0092137D" w:rsidP="007459D4">
            <w:pPr>
              <w:spacing w:line="288" w:lineRule="auto"/>
              <w:jc w:val="both"/>
              <w:rPr>
                <w:rFonts w:cs="Times New Roman"/>
                <w:color w:val="000000" w:themeColor="text1"/>
                <w:szCs w:val="28"/>
              </w:rPr>
            </w:pPr>
          </w:p>
          <w:p w14:paraId="4726FFC8" w14:textId="77777777" w:rsidR="005905BE" w:rsidRPr="009364D8" w:rsidRDefault="005905BE" w:rsidP="007459D4">
            <w:pPr>
              <w:spacing w:line="288" w:lineRule="auto"/>
              <w:jc w:val="both"/>
              <w:rPr>
                <w:rFonts w:cs="Times New Roman"/>
                <w:color w:val="000000" w:themeColor="text1"/>
                <w:szCs w:val="28"/>
              </w:rPr>
            </w:pPr>
            <w:r w:rsidRPr="009364D8">
              <w:rPr>
                <w:rFonts w:cs="Times New Roman"/>
                <w:color w:val="000000" w:themeColor="text1"/>
                <w:szCs w:val="28"/>
              </w:rPr>
              <w:t>Cô kết luận: Số 115 giúp người bị đau được đưa đi cấp cứu thật nhanh.</w:t>
            </w:r>
          </w:p>
          <w:p w14:paraId="3E2F786B" w14:textId="77777777" w:rsidR="005905BE" w:rsidRPr="009364D8" w:rsidRDefault="005905BE" w:rsidP="007459D4">
            <w:pPr>
              <w:spacing w:line="288" w:lineRule="auto"/>
              <w:jc w:val="both"/>
              <w:rPr>
                <w:rFonts w:cs="Times New Roman"/>
                <w:b/>
                <w:color w:val="000000" w:themeColor="text1"/>
                <w:szCs w:val="28"/>
              </w:rPr>
            </w:pPr>
            <w:r w:rsidRPr="009364D8">
              <w:rPr>
                <w:rFonts w:cs="Times New Roman"/>
                <w:b/>
                <w:color w:val="000000" w:themeColor="text1"/>
                <w:szCs w:val="28"/>
              </w:rPr>
              <w:t>Tình huống 5: CẢNH SÁT – SỐ 113</w:t>
            </w:r>
          </w:p>
          <w:p w14:paraId="3E2B75C4" w14:textId="77777777" w:rsidR="005905BE" w:rsidRPr="009364D8" w:rsidRDefault="005905BE" w:rsidP="007459D4">
            <w:pPr>
              <w:spacing w:line="288" w:lineRule="auto"/>
              <w:jc w:val="both"/>
              <w:rPr>
                <w:rFonts w:cs="Times New Roman"/>
                <w:color w:val="000000" w:themeColor="text1"/>
                <w:szCs w:val="28"/>
              </w:rPr>
            </w:pPr>
            <w:r w:rsidRPr="009364D8">
              <w:rPr>
                <w:rFonts w:cs="Times New Roman"/>
                <w:color w:val="000000" w:themeColor="text1"/>
                <w:szCs w:val="28"/>
              </w:rPr>
              <w:t>Chiếu hình chú cảnh sát đang làm nhiệm vụ.</w:t>
            </w:r>
          </w:p>
          <w:p w14:paraId="2451B254" w14:textId="77777777" w:rsidR="005905BE" w:rsidRPr="009364D8" w:rsidRDefault="0092137D" w:rsidP="007459D4">
            <w:pPr>
              <w:spacing w:line="288" w:lineRule="auto"/>
              <w:jc w:val="both"/>
              <w:rPr>
                <w:rFonts w:cs="Times New Roman"/>
                <w:color w:val="000000" w:themeColor="text1"/>
                <w:szCs w:val="28"/>
              </w:rPr>
            </w:pPr>
            <w:r w:rsidRPr="009364D8">
              <w:rPr>
                <w:rFonts w:cs="Times New Roman"/>
                <w:color w:val="000000" w:themeColor="text1"/>
                <w:szCs w:val="28"/>
              </w:rPr>
              <w:t xml:space="preserve">+ </w:t>
            </w:r>
            <w:r w:rsidR="005905BE" w:rsidRPr="009364D8">
              <w:rPr>
                <w:rFonts w:cs="Times New Roman"/>
                <w:color w:val="000000" w:themeColor="text1"/>
                <w:szCs w:val="28"/>
              </w:rPr>
              <w:t xml:space="preserve"> Các con có thấy ai đây không?</w:t>
            </w:r>
          </w:p>
          <w:p w14:paraId="6D32F6FC" w14:textId="77777777" w:rsidR="005905BE" w:rsidRPr="009364D8" w:rsidRDefault="005905BE" w:rsidP="007459D4">
            <w:pPr>
              <w:spacing w:line="288" w:lineRule="auto"/>
              <w:jc w:val="both"/>
              <w:rPr>
                <w:rFonts w:cs="Times New Roman"/>
                <w:color w:val="000000" w:themeColor="text1"/>
                <w:szCs w:val="28"/>
              </w:rPr>
            </w:pPr>
            <w:r w:rsidRPr="009364D8">
              <w:rPr>
                <w:rFonts w:cs="Times New Roman"/>
                <w:color w:val="000000" w:themeColor="text1"/>
                <w:szCs w:val="28"/>
              </w:rPr>
              <w:t>Cô: Chú cảnh sát giúp chúng ta điều gì?</w:t>
            </w:r>
          </w:p>
          <w:p w14:paraId="573A23C5" w14:textId="77777777" w:rsidR="0092137D" w:rsidRPr="009364D8" w:rsidRDefault="0092137D" w:rsidP="007459D4">
            <w:pPr>
              <w:spacing w:line="288" w:lineRule="auto"/>
              <w:jc w:val="both"/>
              <w:rPr>
                <w:rFonts w:cs="Times New Roman"/>
                <w:color w:val="000000" w:themeColor="text1"/>
                <w:szCs w:val="28"/>
              </w:rPr>
            </w:pPr>
          </w:p>
          <w:p w14:paraId="6C7B3114" w14:textId="77777777" w:rsidR="005905BE" w:rsidRPr="009364D8" w:rsidRDefault="005905BE" w:rsidP="007459D4">
            <w:pPr>
              <w:spacing w:line="288" w:lineRule="auto"/>
              <w:jc w:val="both"/>
              <w:rPr>
                <w:rFonts w:cs="Times New Roman"/>
                <w:color w:val="000000" w:themeColor="text1"/>
                <w:szCs w:val="28"/>
              </w:rPr>
            </w:pPr>
            <w:r w:rsidRPr="009364D8">
              <w:rPr>
                <w:rFonts w:cs="Times New Roman"/>
                <w:color w:val="000000" w:themeColor="text1"/>
                <w:szCs w:val="28"/>
              </w:rPr>
              <w:t>Cô: Nếu có người lạ hay chuyện nguy hiểm, ta gọi số mấy?</w:t>
            </w:r>
          </w:p>
          <w:p w14:paraId="4D16B76A" w14:textId="77777777" w:rsidR="0092137D" w:rsidRPr="009364D8" w:rsidRDefault="0092137D" w:rsidP="007459D4">
            <w:pPr>
              <w:spacing w:line="288" w:lineRule="auto"/>
              <w:jc w:val="both"/>
              <w:rPr>
                <w:rFonts w:cs="Times New Roman"/>
                <w:color w:val="000000" w:themeColor="text1"/>
                <w:szCs w:val="28"/>
              </w:rPr>
            </w:pPr>
          </w:p>
          <w:p w14:paraId="7B872DC1" w14:textId="77777777" w:rsidR="0092137D" w:rsidRPr="009364D8" w:rsidRDefault="0092137D" w:rsidP="007459D4">
            <w:pPr>
              <w:spacing w:line="288" w:lineRule="auto"/>
              <w:jc w:val="both"/>
              <w:rPr>
                <w:rFonts w:cs="Times New Roman"/>
                <w:i/>
                <w:color w:val="000000" w:themeColor="text1"/>
                <w:szCs w:val="28"/>
              </w:rPr>
            </w:pPr>
            <w:r w:rsidRPr="009364D8">
              <w:rPr>
                <w:rFonts w:cs="Times New Roman"/>
                <w:color w:val="000000" w:themeColor="text1"/>
                <w:szCs w:val="28"/>
              </w:rPr>
              <w:t xml:space="preserve">Các con cùng gọi 113 nào? </w:t>
            </w:r>
            <w:r w:rsidRPr="009364D8">
              <w:rPr>
                <w:rFonts w:cs="Times New Roman"/>
                <w:i/>
                <w:color w:val="000000" w:themeColor="text1"/>
                <w:szCs w:val="28"/>
              </w:rPr>
              <w:t>(Cách gọi giống 115- có thể cho tổ gọi…)</w:t>
            </w:r>
          </w:p>
          <w:p w14:paraId="0BF33390" w14:textId="77777777" w:rsidR="005905BE" w:rsidRPr="009364D8" w:rsidRDefault="005905BE" w:rsidP="007459D4">
            <w:pPr>
              <w:spacing w:line="288" w:lineRule="auto"/>
              <w:jc w:val="both"/>
              <w:rPr>
                <w:rFonts w:cs="Times New Roman"/>
                <w:color w:val="000000" w:themeColor="text1"/>
                <w:szCs w:val="28"/>
              </w:rPr>
            </w:pPr>
            <w:r w:rsidRPr="009364D8">
              <w:rPr>
                <w:rFonts w:cs="Times New Roman"/>
                <w:color w:val="000000" w:themeColor="text1"/>
                <w:szCs w:val="28"/>
              </w:rPr>
              <w:t>Cô kết luận: Số 113 là số gọi cảnh sát – giúp bảo vệ mọi người và giữ bình yên cho thành phố.</w:t>
            </w:r>
          </w:p>
          <w:p w14:paraId="0C0DC4E7" w14:textId="77777777" w:rsidR="005905BE" w:rsidRPr="009364D8" w:rsidRDefault="005905BE" w:rsidP="007459D4">
            <w:pPr>
              <w:spacing w:line="288" w:lineRule="auto"/>
              <w:jc w:val="both"/>
              <w:rPr>
                <w:rFonts w:cs="Times New Roman"/>
                <w:color w:val="000000" w:themeColor="text1"/>
                <w:szCs w:val="28"/>
              </w:rPr>
            </w:pPr>
            <w:r w:rsidRPr="009364D8">
              <w:rPr>
                <w:rFonts w:cs="Times New Roman"/>
                <w:color w:val="000000" w:themeColor="text1"/>
                <w:szCs w:val="28"/>
              </w:rPr>
              <w:t xml:space="preserve">Cô tóm tắt: Các con giỏi quá! </w:t>
            </w:r>
            <w:r w:rsidR="003B0F57" w:rsidRPr="009364D8">
              <w:rPr>
                <w:rFonts w:cs="Times New Roman"/>
                <w:color w:val="000000" w:themeColor="text1"/>
                <w:szCs w:val="28"/>
              </w:rPr>
              <w:t xml:space="preserve">Vừa rồi các con đã biết chính xác </w:t>
            </w:r>
            <w:r w:rsidRPr="009364D8">
              <w:rPr>
                <w:rFonts w:cs="Times New Roman"/>
                <w:color w:val="000000" w:themeColor="text1"/>
                <w:szCs w:val="28"/>
              </w:rPr>
              <w:t xml:space="preserve">Số 114 là cứu hỏa, Số 115 là cứu thương, Số 113 là cảnh sát. Còn số </w:t>
            </w:r>
            <w:r w:rsidRPr="009364D8">
              <w:rPr>
                <w:rFonts w:cs="Times New Roman"/>
                <w:color w:val="000000" w:themeColor="text1"/>
                <w:szCs w:val="28"/>
              </w:rPr>
              <w:lastRenderedPageBreak/>
              <w:t>nhà và biển số giúp ta biết nơi ở và chiếc xe của mình. Nhờ có những con số này, cuộc sống mới an toàn và trật tự đó!</w:t>
            </w:r>
          </w:p>
          <w:p w14:paraId="07477E21" w14:textId="77777777" w:rsidR="00F01EC1" w:rsidRPr="009364D8" w:rsidRDefault="00F01EC1" w:rsidP="007459D4">
            <w:pPr>
              <w:spacing w:line="288" w:lineRule="auto"/>
              <w:jc w:val="both"/>
              <w:rPr>
                <w:rFonts w:cs="Times New Roman"/>
                <w:color w:val="000000" w:themeColor="text1"/>
                <w:szCs w:val="28"/>
              </w:rPr>
            </w:pPr>
            <w:r w:rsidRPr="009364D8">
              <w:rPr>
                <w:rFonts w:cs="Times New Roman"/>
                <w:color w:val="000000" w:themeColor="text1"/>
                <w:szCs w:val="28"/>
              </w:rPr>
              <w:t>AI xuất hiện</w:t>
            </w:r>
          </w:p>
          <w:p w14:paraId="5CBE71E8" w14:textId="77777777" w:rsidR="007459D4" w:rsidRPr="009364D8" w:rsidRDefault="005905BE" w:rsidP="007459D4">
            <w:pPr>
              <w:pStyle w:val="Heading2"/>
              <w:spacing w:before="0" w:line="288" w:lineRule="auto"/>
              <w:jc w:val="both"/>
              <w:rPr>
                <w:rFonts w:ascii="Times New Roman" w:hAnsi="Times New Roman" w:cs="Times New Roman"/>
                <w:color w:val="000000" w:themeColor="text1"/>
                <w:sz w:val="28"/>
                <w:szCs w:val="28"/>
              </w:rPr>
            </w:pPr>
            <w:r w:rsidRPr="009364D8">
              <w:rPr>
                <w:rFonts w:ascii="Times New Roman" w:hAnsi="Times New Roman" w:cs="Times New Roman"/>
                <w:color w:val="000000" w:themeColor="text1"/>
                <w:sz w:val="28"/>
                <w:szCs w:val="28"/>
              </w:rPr>
              <w:t xml:space="preserve">E4 – </w:t>
            </w:r>
            <w:r w:rsidR="00F01EC1" w:rsidRPr="009364D8">
              <w:rPr>
                <w:rFonts w:ascii="Times New Roman" w:hAnsi="Times New Roman" w:cs="Times New Roman"/>
                <w:color w:val="000000" w:themeColor="text1"/>
                <w:sz w:val="28"/>
                <w:szCs w:val="28"/>
              </w:rPr>
              <w:t xml:space="preserve">ÁP </w:t>
            </w:r>
            <w:r w:rsidRPr="009364D8">
              <w:rPr>
                <w:rFonts w:ascii="Times New Roman" w:hAnsi="Times New Roman" w:cs="Times New Roman"/>
                <w:color w:val="000000" w:themeColor="text1"/>
                <w:sz w:val="28"/>
                <w:szCs w:val="28"/>
              </w:rPr>
              <w:t xml:space="preserve">DỤNG / CỦNG CỐ </w:t>
            </w:r>
          </w:p>
          <w:p w14:paraId="1124BAC9" w14:textId="77777777" w:rsidR="00CC059C" w:rsidRPr="009364D8" w:rsidRDefault="00CC059C" w:rsidP="00CC059C">
            <w:pPr>
              <w:rPr>
                <w:szCs w:val="28"/>
              </w:rPr>
            </w:pPr>
            <w:r w:rsidRPr="009364D8">
              <w:rPr>
                <w:rFonts w:cs="Times New Roman"/>
                <w:b/>
                <w:color w:val="000000" w:themeColor="text1"/>
                <w:szCs w:val="28"/>
                <w:highlight w:val="yellow"/>
              </w:rPr>
              <w:t>Ứng dụng AI 1 bạn rô bốt xuất hiện giới thiệu trò chơi</w:t>
            </w:r>
          </w:p>
          <w:p w14:paraId="491E5AE7" w14:textId="77777777" w:rsidR="00CC059C" w:rsidRPr="009364D8" w:rsidRDefault="00CC059C" w:rsidP="00CC059C">
            <w:pPr>
              <w:pStyle w:val="Heading2"/>
              <w:spacing w:before="0" w:line="288" w:lineRule="auto"/>
              <w:jc w:val="both"/>
              <w:rPr>
                <w:rFonts w:ascii="Times New Roman" w:hAnsi="Times New Roman" w:cs="Times New Roman"/>
                <w:b w:val="0"/>
                <w:color w:val="000000" w:themeColor="text1"/>
                <w:sz w:val="28"/>
                <w:szCs w:val="28"/>
              </w:rPr>
            </w:pPr>
            <w:r w:rsidRPr="009364D8">
              <w:rPr>
                <w:rFonts w:ascii="Times New Roman" w:hAnsi="Times New Roman" w:cs="Times New Roman"/>
                <w:color w:val="000000" w:themeColor="text1"/>
                <w:sz w:val="28"/>
                <w:szCs w:val="28"/>
              </w:rPr>
              <w:t xml:space="preserve"> </w:t>
            </w:r>
            <w:r w:rsidR="00A502AF">
              <w:rPr>
                <w:rFonts w:ascii="Times New Roman" w:hAnsi="Times New Roman" w:cs="Times New Roman"/>
                <w:color w:val="000000" w:themeColor="text1"/>
                <w:sz w:val="28"/>
                <w:szCs w:val="28"/>
              </w:rPr>
              <w:t xml:space="preserve">* </w:t>
            </w:r>
            <w:r w:rsidRPr="009364D8">
              <w:rPr>
                <w:rFonts w:ascii="Times New Roman" w:hAnsi="Times New Roman" w:cs="Times New Roman"/>
                <w:color w:val="000000" w:themeColor="text1"/>
                <w:sz w:val="28"/>
                <w:szCs w:val="28"/>
              </w:rPr>
              <w:t>Trò chơi 1: Ai nhanh hơn.</w:t>
            </w:r>
            <w:r w:rsidRPr="009364D8">
              <w:rPr>
                <w:rFonts w:ascii="Times New Roman" w:hAnsi="Times New Roman" w:cs="Times New Roman"/>
                <w:b w:val="0"/>
                <w:color w:val="000000" w:themeColor="text1"/>
                <w:sz w:val="28"/>
                <w:szCs w:val="28"/>
              </w:rPr>
              <w:t xml:space="preserve"> </w:t>
            </w:r>
          </w:p>
          <w:p w14:paraId="2C923E5D" w14:textId="77777777" w:rsidR="009632D7" w:rsidRPr="009364D8" w:rsidRDefault="009632D7" w:rsidP="009632D7">
            <w:pPr>
              <w:rPr>
                <w:rFonts w:cs="Times New Roman"/>
                <w:szCs w:val="28"/>
              </w:rPr>
            </w:pPr>
            <w:r w:rsidRPr="009364D8">
              <w:rPr>
                <w:rFonts w:cs="Times New Roman"/>
                <w:szCs w:val="28"/>
              </w:rPr>
              <w:t>- Cho trẻ về nhóm</w:t>
            </w:r>
          </w:p>
          <w:p w14:paraId="016F4597" w14:textId="77777777" w:rsidR="007459D4" w:rsidRPr="009364D8" w:rsidRDefault="007459D4" w:rsidP="007459D4">
            <w:pPr>
              <w:jc w:val="both"/>
              <w:rPr>
                <w:rFonts w:cs="Times New Roman"/>
                <w:color w:val="000000" w:themeColor="text1"/>
                <w:szCs w:val="28"/>
              </w:rPr>
            </w:pPr>
            <w:r w:rsidRPr="009364D8">
              <w:rPr>
                <w:rFonts w:eastAsia="Times New Roman" w:cs="Times New Roman"/>
                <w:color w:val="000000" w:themeColor="text1"/>
                <w:szCs w:val="28"/>
                <w:lang w:eastAsia="zh-CN"/>
              </w:rPr>
              <w:t xml:space="preserve">+  </w:t>
            </w:r>
            <w:r w:rsidRPr="007459D4">
              <w:rPr>
                <w:rFonts w:eastAsia="Times New Roman" w:cs="Times New Roman"/>
                <w:color w:val="000000" w:themeColor="text1"/>
                <w:szCs w:val="28"/>
                <w:lang w:eastAsia="zh-CN"/>
              </w:rPr>
              <w:t>Các con ơi, vừa rồi chúng mình đã cùng nhau khám phá thật nhiều điều thú vị về những con số trong cuộc sống. Cô thấy ai cũn</w:t>
            </w:r>
            <w:r w:rsidRPr="009364D8">
              <w:rPr>
                <w:rFonts w:eastAsia="Times New Roman" w:cs="Times New Roman"/>
                <w:color w:val="000000" w:themeColor="text1"/>
                <w:szCs w:val="28"/>
                <w:lang w:eastAsia="zh-CN"/>
              </w:rPr>
              <w:t>g rất giỏi và thông minh!</w:t>
            </w:r>
            <w:r w:rsidRPr="007459D4">
              <w:rPr>
                <w:rFonts w:eastAsia="Times New Roman" w:cs="Times New Roman"/>
                <w:color w:val="000000" w:themeColor="text1"/>
                <w:szCs w:val="28"/>
                <w:lang w:eastAsia="zh-CN"/>
              </w:rPr>
              <w:t>Nhờ có các con mà thành phố Con Số đã dần được yên bình trở lại rồi đấy!”</w:t>
            </w:r>
          </w:p>
          <w:p w14:paraId="24CD5021" w14:textId="77777777" w:rsidR="007459D4" w:rsidRPr="009364D8" w:rsidRDefault="007459D4" w:rsidP="007459D4">
            <w:pPr>
              <w:pStyle w:val="Heading2"/>
              <w:spacing w:before="0" w:line="288" w:lineRule="auto"/>
              <w:jc w:val="both"/>
              <w:rPr>
                <w:rFonts w:ascii="Times New Roman" w:eastAsia="Times New Roman" w:hAnsi="Times New Roman" w:cs="Times New Roman"/>
                <w:b w:val="0"/>
                <w:color w:val="000000" w:themeColor="text1"/>
                <w:sz w:val="28"/>
                <w:szCs w:val="28"/>
                <w:lang w:eastAsia="zh-CN"/>
              </w:rPr>
            </w:pPr>
            <w:r w:rsidRPr="009364D8">
              <w:rPr>
                <w:rFonts w:ascii="Times New Roman" w:eastAsia="Times New Roman" w:hAnsi="Times New Roman" w:cs="Times New Roman"/>
                <w:b w:val="0"/>
                <w:color w:val="000000" w:themeColor="text1"/>
                <w:sz w:val="28"/>
                <w:szCs w:val="28"/>
                <w:lang w:eastAsia="zh-CN"/>
              </w:rPr>
              <w:t xml:space="preserve">+ </w:t>
            </w:r>
            <w:r w:rsidRPr="007459D4">
              <w:rPr>
                <w:rFonts w:ascii="Times New Roman" w:eastAsia="Times New Roman" w:hAnsi="Times New Roman" w:cs="Times New Roman"/>
                <w:b w:val="0"/>
                <w:color w:val="000000" w:themeColor="text1"/>
                <w:sz w:val="28"/>
                <w:szCs w:val="28"/>
                <w:lang w:eastAsia="zh-CN"/>
              </w:rPr>
              <w:t>Cô nhìn quanh một cách tò mò, giả vờ nghe thấy tiếng</w:t>
            </w:r>
            <w:r w:rsidRPr="009364D8">
              <w:rPr>
                <w:rFonts w:ascii="Times New Roman" w:eastAsia="Times New Roman" w:hAnsi="Times New Roman" w:cs="Times New Roman"/>
                <w:b w:val="0"/>
                <w:color w:val="000000" w:themeColor="text1"/>
                <w:sz w:val="28"/>
                <w:szCs w:val="28"/>
                <w:lang w:eastAsia="zh-CN"/>
              </w:rPr>
              <w:t xml:space="preserve"> “tít tít... tít tít...” từ xa- Các con có nghe thấy tiếng gì không? </w:t>
            </w:r>
            <w:r w:rsidRPr="007459D4">
              <w:rPr>
                <w:rFonts w:ascii="Times New Roman" w:eastAsia="Times New Roman" w:hAnsi="Times New Roman" w:cs="Times New Roman"/>
                <w:b w:val="0"/>
                <w:color w:val="000000" w:themeColor="text1"/>
                <w:sz w:val="28"/>
                <w:szCs w:val="28"/>
                <w:lang w:eastAsia="zh-CN"/>
              </w:rPr>
              <w:t>Ơ… các con có nghe thấy tiếng gì không? Hình như có ai đó đang đến lớp mình thì phải...”</w:t>
            </w:r>
          </w:p>
          <w:p w14:paraId="7387C426" w14:textId="77777777" w:rsidR="007459D4" w:rsidRPr="009364D8" w:rsidRDefault="007459D4" w:rsidP="007459D4">
            <w:pPr>
              <w:pStyle w:val="Heading2"/>
              <w:spacing w:before="0" w:line="288" w:lineRule="auto"/>
              <w:jc w:val="both"/>
              <w:rPr>
                <w:rFonts w:ascii="Times New Roman" w:eastAsia="Times New Roman" w:hAnsi="Times New Roman" w:cs="Times New Roman"/>
                <w:b w:val="0"/>
                <w:color w:val="000000" w:themeColor="text1"/>
                <w:sz w:val="28"/>
                <w:szCs w:val="28"/>
                <w:lang w:eastAsia="zh-CN"/>
              </w:rPr>
            </w:pPr>
            <w:r w:rsidRPr="007459D4">
              <w:rPr>
                <w:rFonts w:ascii="Times New Roman" w:eastAsia="Times New Roman" w:hAnsi="Times New Roman" w:cs="Times New Roman"/>
                <w:b w:val="0"/>
                <w:i/>
                <w:color w:val="000000" w:themeColor="text1"/>
                <w:sz w:val="28"/>
                <w:szCs w:val="28"/>
                <w:lang w:eastAsia="zh-CN"/>
              </w:rPr>
              <w:t>(Hiệu ứng âm thanh Robot di chuyển, nhạc nền vui vang lên — Robot bước ra.)</w:t>
            </w:r>
            <w:r w:rsidRPr="009364D8">
              <w:rPr>
                <w:rFonts w:ascii="Times New Roman" w:eastAsia="Times New Roman" w:hAnsi="Times New Roman" w:cs="Times New Roman"/>
                <w:b w:val="0"/>
                <w:color w:val="000000" w:themeColor="text1"/>
                <w:sz w:val="28"/>
                <w:szCs w:val="28"/>
                <w:lang w:eastAsia="zh-CN"/>
              </w:rPr>
              <w:t xml:space="preserve"> -</w:t>
            </w:r>
            <w:r w:rsidRPr="009364D8">
              <w:rPr>
                <w:rFonts w:ascii="Times New Roman" w:eastAsia="Times New Roman" w:hAnsi="Times New Roman" w:cs="Times New Roman"/>
                <w:b w:val="0"/>
                <w:color w:val="000000" w:themeColor="text1"/>
                <w:sz w:val="28"/>
                <w:szCs w:val="28"/>
                <w:highlight w:val="yellow"/>
                <w:lang w:eastAsia="zh-CN"/>
              </w:rPr>
              <w:t>Xuất hiện trên màn hình</w:t>
            </w:r>
          </w:p>
          <w:p w14:paraId="3A7CDA0E" w14:textId="77777777" w:rsidR="007459D4" w:rsidRPr="009364D8" w:rsidRDefault="009632D7" w:rsidP="007459D4">
            <w:pPr>
              <w:pStyle w:val="Heading2"/>
              <w:spacing w:before="0" w:line="288" w:lineRule="auto"/>
              <w:jc w:val="both"/>
              <w:rPr>
                <w:rFonts w:ascii="Times New Roman" w:eastAsia="Times New Roman" w:hAnsi="Times New Roman" w:cs="Times New Roman"/>
                <w:b w:val="0"/>
                <w:color w:val="000000" w:themeColor="text1"/>
                <w:sz w:val="28"/>
                <w:szCs w:val="28"/>
                <w:lang w:eastAsia="zh-CN"/>
              </w:rPr>
            </w:pPr>
            <w:r w:rsidRPr="009364D8">
              <w:rPr>
                <w:rFonts w:ascii="Times New Roman" w:eastAsia="Times New Roman" w:hAnsi="Times New Roman" w:cs="Times New Roman"/>
                <w:b w:val="0"/>
                <w:color w:val="000000" w:themeColor="text1"/>
                <w:sz w:val="28"/>
                <w:szCs w:val="28"/>
                <w:lang w:eastAsia="zh-CN"/>
              </w:rPr>
              <w:t>Cô reo lên:</w:t>
            </w:r>
            <w:r w:rsidRPr="009364D8">
              <w:rPr>
                <w:rFonts w:ascii="Times New Roman" w:eastAsia="Times New Roman" w:hAnsi="Times New Roman" w:cs="Times New Roman"/>
                <w:b w:val="0"/>
                <w:color w:val="000000" w:themeColor="text1"/>
                <w:sz w:val="28"/>
                <w:szCs w:val="28"/>
                <w:lang w:eastAsia="zh-CN"/>
              </w:rPr>
              <w:br/>
              <w:t>+</w:t>
            </w:r>
            <w:r w:rsidR="004F5B01" w:rsidRPr="009364D8">
              <w:rPr>
                <w:rFonts w:ascii="Times New Roman" w:eastAsia="Times New Roman" w:hAnsi="Times New Roman" w:cs="Times New Roman"/>
                <w:b w:val="0"/>
                <w:color w:val="000000" w:themeColor="text1"/>
                <w:sz w:val="28"/>
                <w:szCs w:val="28"/>
                <w:lang w:eastAsia="zh-CN"/>
              </w:rPr>
              <w:t xml:space="preserve"> </w:t>
            </w:r>
            <w:r w:rsidR="007459D4" w:rsidRPr="007459D4">
              <w:rPr>
                <w:rFonts w:ascii="Times New Roman" w:eastAsia="Times New Roman" w:hAnsi="Times New Roman" w:cs="Times New Roman"/>
                <w:b w:val="0"/>
                <w:color w:val="000000" w:themeColor="text1"/>
                <w:sz w:val="28"/>
                <w:szCs w:val="28"/>
                <w:lang w:eastAsia="zh-CN"/>
              </w:rPr>
              <w:t>Ồ, đây rồi! Xin chào chú Robot thông minh! Các con</w:t>
            </w:r>
            <w:r w:rsidR="009364D8" w:rsidRPr="009364D8">
              <w:rPr>
                <w:rFonts w:ascii="Times New Roman" w:eastAsia="Times New Roman" w:hAnsi="Times New Roman" w:cs="Times New Roman"/>
                <w:b w:val="0"/>
                <w:color w:val="000000" w:themeColor="text1"/>
                <w:sz w:val="28"/>
                <w:szCs w:val="28"/>
                <w:lang w:eastAsia="zh-CN"/>
              </w:rPr>
              <w:t xml:space="preserve"> ơi, cùng vẫy tay chào chú nào!- Xin chào chú Rôbốt thông minh</w:t>
            </w:r>
          </w:p>
          <w:p w14:paraId="62C63110" w14:textId="77777777" w:rsidR="009632D7" w:rsidRPr="009364D8" w:rsidRDefault="007459D4" w:rsidP="007459D4">
            <w:pPr>
              <w:pStyle w:val="Heading2"/>
              <w:spacing w:before="0" w:line="288" w:lineRule="auto"/>
              <w:jc w:val="both"/>
              <w:rPr>
                <w:rFonts w:ascii="Times New Roman" w:eastAsia="Times New Roman" w:hAnsi="Times New Roman" w:cs="Times New Roman"/>
                <w:b w:val="0"/>
                <w:color w:val="000000" w:themeColor="text1"/>
                <w:sz w:val="28"/>
                <w:szCs w:val="28"/>
                <w:lang w:eastAsia="zh-CN"/>
              </w:rPr>
            </w:pPr>
            <w:r w:rsidRPr="007459D4">
              <w:rPr>
                <w:rFonts w:ascii="Times New Roman" w:eastAsia="Times New Roman" w:hAnsi="Times New Roman" w:cs="Times New Roman"/>
                <w:color w:val="000000" w:themeColor="text1"/>
                <w:sz w:val="28"/>
                <w:szCs w:val="28"/>
                <w:lang w:eastAsia="zh-CN"/>
              </w:rPr>
              <w:t xml:space="preserve">Robot </w:t>
            </w:r>
            <w:r w:rsidRPr="007459D4">
              <w:rPr>
                <w:rFonts w:ascii="Times New Roman" w:eastAsia="Times New Roman" w:hAnsi="Times New Roman" w:cs="Times New Roman"/>
                <w:color w:val="000000" w:themeColor="text1"/>
                <w:sz w:val="28"/>
                <w:szCs w:val="28"/>
                <w:lang w:eastAsia="zh-CN"/>
              </w:rPr>
              <w:br/>
            </w:r>
            <w:r w:rsidR="009632D7" w:rsidRPr="009364D8">
              <w:rPr>
                <w:rFonts w:ascii="Times New Roman" w:eastAsia="Times New Roman" w:hAnsi="Times New Roman" w:cs="Times New Roman"/>
                <w:b w:val="0"/>
                <w:color w:val="000000" w:themeColor="text1"/>
                <w:sz w:val="28"/>
                <w:szCs w:val="28"/>
                <w:lang w:eastAsia="zh-CN"/>
              </w:rPr>
              <w:t xml:space="preserve">+ </w:t>
            </w:r>
            <w:r w:rsidRPr="007459D4">
              <w:rPr>
                <w:rFonts w:ascii="Times New Roman" w:eastAsia="Times New Roman" w:hAnsi="Times New Roman" w:cs="Times New Roman"/>
                <w:b w:val="0"/>
                <w:color w:val="000000" w:themeColor="text1"/>
                <w:sz w:val="28"/>
                <w:szCs w:val="28"/>
                <w:lang w:eastAsia="zh-CN"/>
              </w:rPr>
              <w:t>Xin chào các bạn nhỏ thông minh! Ta vừa được hệ thống Thành phố Con Số báo tin — lớp các con đã</w:t>
            </w:r>
            <w:r w:rsidRPr="009364D8">
              <w:rPr>
                <w:rFonts w:ascii="Times New Roman" w:eastAsia="Times New Roman" w:hAnsi="Times New Roman" w:cs="Times New Roman"/>
                <w:b w:val="0"/>
                <w:color w:val="000000" w:themeColor="text1"/>
                <w:sz w:val="28"/>
                <w:szCs w:val="28"/>
                <w:lang w:eastAsia="zh-CN"/>
              </w:rPr>
              <w:t xml:space="preserve"> giải cứu thành phố thành công!</w:t>
            </w:r>
            <w:r w:rsidRPr="007459D4">
              <w:rPr>
                <w:rFonts w:ascii="Times New Roman" w:eastAsia="Times New Roman" w:hAnsi="Times New Roman" w:cs="Times New Roman"/>
                <w:b w:val="0"/>
                <w:color w:val="000000" w:themeColor="text1"/>
                <w:sz w:val="28"/>
                <w:szCs w:val="28"/>
                <w:lang w:eastAsia="zh-CN"/>
              </w:rPr>
              <w:t>Ta đến đây để kiểm tra xem các con còn nhớ ý nghĩ</w:t>
            </w:r>
            <w:r w:rsidR="009632D7" w:rsidRPr="009364D8">
              <w:rPr>
                <w:rFonts w:ascii="Times New Roman" w:eastAsia="Times New Roman" w:hAnsi="Times New Roman" w:cs="Times New Roman"/>
                <w:b w:val="0"/>
                <w:color w:val="000000" w:themeColor="text1"/>
                <w:sz w:val="28"/>
                <w:szCs w:val="28"/>
                <w:lang w:eastAsia="zh-CN"/>
              </w:rPr>
              <w:t>a của các con số hay không nhé!</w:t>
            </w:r>
          </w:p>
          <w:p w14:paraId="685514D1" w14:textId="77777777" w:rsidR="007459D4" w:rsidRPr="009364D8" w:rsidRDefault="009632D7" w:rsidP="007459D4">
            <w:pPr>
              <w:pStyle w:val="Heading2"/>
              <w:spacing w:before="0" w:line="288" w:lineRule="auto"/>
              <w:jc w:val="both"/>
              <w:rPr>
                <w:rFonts w:ascii="Times New Roman" w:eastAsia="Times New Roman" w:hAnsi="Times New Roman" w:cs="Times New Roman"/>
                <w:b w:val="0"/>
                <w:color w:val="000000" w:themeColor="text1"/>
                <w:sz w:val="28"/>
                <w:szCs w:val="28"/>
                <w:lang w:eastAsia="zh-CN"/>
              </w:rPr>
            </w:pPr>
            <w:r w:rsidRPr="009364D8">
              <w:rPr>
                <w:rFonts w:ascii="Times New Roman" w:eastAsia="Times New Roman" w:hAnsi="Times New Roman" w:cs="Times New Roman"/>
                <w:b w:val="0"/>
                <w:color w:val="000000" w:themeColor="text1"/>
                <w:sz w:val="28"/>
                <w:szCs w:val="28"/>
                <w:lang w:eastAsia="zh-CN"/>
              </w:rPr>
              <w:t>Cô giáo:</w:t>
            </w:r>
            <w:r w:rsidR="007459D4" w:rsidRPr="007459D4">
              <w:rPr>
                <w:rFonts w:ascii="Times New Roman" w:eastAsia="Times New Roman" w:hAnsi="Times New Roman" w:cs="Times New Roman"/>
                <w:color w:val="000000" w:themeColor="text1"/>
                <w:sz w:val="28"/>
                <w:szCs w:val="28"/>
                <w:lang w:eastAsia="zh-CN"/>
              </w:rPr>
              <w:br/>
            </w:r>
            <w:r w:rsidR="007459D4" w:rsidRPr="009364D8">
              <w:rPr>
                <w:rFonts w:ascii="Times New Roman" w:eastAsia="Times New Roman" w:hAnsi="Times New Roman" w:cs="Times New Roman"/>
                <w:color w:val="000000" w:themeColor="text1"/>
                <w:sz w:val="28"/>
                <w:szCs w:val="28"/>
                <w:lang w:eastAsia="zh-CN"/>
              </w:rPr>
              <w:t xml:space="preserve">+ </w:t>
            </w:r>
            <w:r w:rsidR="007459D4" w:rsidRPr="007459D4">
              <w:rPr>
                <w:rFonts w:ascii="Times New Roman" w:eastAsia="Times New Roman" w:hAnsi="Times New Roman" w:cs="Times New Roman"/>
                <w:b w:val="0"/>
                <w:color w:val="000000" w:themeColor="text1"/>
                <w:sz w:val="28"/>
                <w:szCs w:val="28"/>
                <w:lang w:eastAsia="zh-CN"/>
              </w:rPr>
              <w:t>Các con ơi, chú Robot rất thích chơi trò chơ</w:t>
            </w:r>
            <w:r w:rsidR="007459D4" w:rsidRPr="009364D8">
              <w:rPr>
                <w:rFonts w:ascii="Times New Roman" w:eastAsia="Times New Roman" w:hAnsi="Times New Roman" w:cs="Times New Roman"/>
                <w:b w:val="0"/>
                <w:color w:val="000000" w:themeColor="text1"/>
                <w:sz w:val="28"/>
                <w:szCs w:val="28"/>
                <w:lang w:eastAsia="zh-CN"/>
              </w:rPr>
              <w:t xml:space="preserve">i cùng những bạn nhỏ nhanh trí. </w:t>
            </w:r>
            <w:r w:rsidR="007459D4" w:rsidRPr="007459D4">
              <w:rPr>
                <w:rFonts w:ascii="Times New Roman" w:eastAsia="Times New Roman" w:hAnsi="Times New Roman" w:cs="Times New Roman"/>
                <w:b w:val="0"/>
                <w:color w:val="000000" w:themeColor="text1"/>
                <w:sz w:val="28"/>
                <w:szCs w:val="28"/>
                <w:lang w:eastAsia="zh-CN"/>
              </w:rPr>
              <w:t>Vậy</w:t>
            </w:r>
            <w:r w:rsidR="00CC059C" w:rsidRPr="009364D8">
              <w:rPr>
                <w:rFonts w:ascii="Times New Roman" w:eastAsia="Times New Roman" w:hAnsi="Times New Roman" w:cs="Times New Roman"/>
                <w:b w:val="0"/>
                <w:color w:val="000000" w:themeColor="text1"/>
                <w:sz w:val="28"/>
                <w:szCs w:val="28"/>
                <w:lang w:eastAsia="zh-CN"/>
              </w:rPr>
              <w:t xml:space="preserve"> chúng mình </w:t>
            </w:r>
            <w:r w:rsidR="007459D4" w:rsidRPr="007459D4">
              <w:rPr>
                <w:rFonts w:ascii="Times New Roman" w:eastAsia="Times New Roman" w:hAnsi="Times New Roman" w:cs="Times New Roman"/>
                <w:b w:val="0"/>
                <w:color w:val="000000" w:themeColor="text1"/>
                <w:sz w:val="28"/>
                <w:szCs w:val="28"/>
                <w:lang w:eastAsia="zh-CN"/>
              </w:rPr>
              <w:t xml:space="preserve"> </w:t>
            </w:r>
            <w:r w:rsidR="00A502AF">
              <w:rPr>
                <w:rFonts w:ascii="Times New Roman" w:eastAsia="Times New Roman" w:hAnsi="Times New Roman" w:cs="Times New Roman"/>
                <w:b w:val="0"/>
                <w:color w:val="000000" w:themeColor="text1"/>
                <w:sz w:val="28"/>
                <w:szCs w:val="28"/>
                <w:lang w:eastAsia="zh-CN"/>
              </w:rPr>
              <w:t>cùng thể hiện tài năng</w:t>
            </w:r>
            <w:r w:rsidR="007459D4" w:rsidRPr="007459D4">
              <w:rPr>
                <w:rFonts w:ascii="Times New Roman" w:eastAsia="Times New Roman" w:hAnsi="Times New Roman" w:cs="Times New Roman"/>
                <w:b w:val="0"/>
                <w:color w:val="000000" w:themeColor="text1"/>
                <w:sz w:val="28"/>
                <w:szCs w:val="28"/>
                <w:lang w:eastAsia="zh-CN"/>
              </w:rPr>
              <w:t xml:space="preserve"> tham gia trò chơi đặc biệt mang tên </w:t>
            </w:r>
            <w:r w:rsidR="007459D4" w:rsidRPr="009364D8">
              <w:rPr>
                <w:rFonts w:ascii="Times New Roman" w:eastAsia="Times New Roman" w:hAnsi="Times New Roman" w:cs="Times New Roman"/>
                <w:b w:val="0"/>
                <w:color w:val="000000" w:themeColor="text1"/>
                <w:sz w:val="28"/>
                <w:szCs w:val="28"/>
                <w:lang w:eastAsia="zh-CN"/>
              </w:rPr>
              <w:t>‘</w:t>
            </w:r>
            <w:r w:rsidR="007459D4" w:rsidRPr="00A502AF">
              <w:rPr>
                <w:rFonts w:ascii="Times New Roman" w:eastAsia="Times New Roman" w:hAnsi="Times New Roman" w:cs="Times New Roman"/>
                <w:color w:val="000000" w:themeColor="text1"/>
                <w:sz w:val="28"/>
                <w:szCs w:val="28"/>
                <w:lang w:eastAsia="zh-CN"/>
              </w:rPr>
              <w:t>Ai nhanh hơn’</w:t>
            </w:r>
            <w:r w:rsidR="00A502AF">
              <w:rPr>
                <w:rFonts w:ascii="Times New Roman" w:eastAsia="Times New Roman" w:hAnsi="Times New Roman" w:cs="Times New Roman"/>
                <w:b w:val="0"/>
                <w:color w:val="000000" w:themeColor="text1"/>
                <w:sz w:val="28"/>
                <w:szCs w:val="28"/>
                <w:lang w:eastAsia="zh-CN"/>
              </w:rPr>
              <w:t xml:space="preserve"> nhé</w:t>
            </w:r>
            <w:r w:rsidR="007459D4" w:rsidRPr="007459D4">
              <w:rPr>
                <w:rFonts w:ascii="Times New Roman" w:eastAsia="Times New Roman" w:hAnsi="Times New Roman" w:cs="Times New Roman"/>
                <w:b w:val="0"/>
                <w:color w:val="000000" w:themeColor="text1"/>
                <w:sz w:val="28"/>
                <w:szCs w:val="28"/>
                <w:lang w:eastAsia="zh-CN"/>
              </w:rPr>
              <w:t>?”</w:t>
            </w:r>
          </w:p>
          <w:p w14:paraId="230C863F" w14:textId="77777777" w:rsidR="00CC059C" w:rsidRPr="009364D8" w:rsidRDefault="00CC059C" w:rsidP="00CC059C">
            <w:pPr>
              <w:pStyle w:val="Heading2"/>
              <w:spacing w:before="0" w:line="288" w:lineRule="auto"/>
              <w:jc w:val="both"/>
              <w:rPr>
                <w:rFonts w:ascii="Times New Roman" w:eastAsia="Times New Roman" w:hAnsi="Times New Roman" w:cs="Times New Roman"/>
                <w:b w:val="0"/>
                <w:color w:val="000000" w:themeColor="text1"/>
                <w:sz w:val="28"/>
                <w:szCs w:val="28"/>
                <w:lang w:eastAsia="zh-CN"/>
              </w:rPr>
            </w:pPr>
            <w:r w:rsidRPr="00A502AF">
              <w:rPr>
                <w:rFonts w:ascii="Times New Roman" w:eastAsia="Times New Roman" w:hAnsi="Times New Roman" w:cs="Times New Roman"/>
                <w:b w:val="0"/>
                <w:i/>
                <w:color w:val="000000" w:themeColor="text1"/>
                <w:sz w:val="28"/>
                <w:szCs w:val="28"/>
                <w:lang w:eastAsia="zh-CN"/>
              </w:rPr>
              <w:t>Cách chơi:</w:t>
            </w:r>
            <w:r w:rsidRPr="009632D7">
              <w:rPr>
                <w:rFonts w:ascii="Times New Roman" w:eastAsia="Times New Roman" w:hAnsi="Times New Roman" w:cs="Times New Roman"/>
                <w:b w:val="0"/>
                <w:color w:val="000000" w:themeColor="text1"/>
                <w:sz w:val="28"/>
                <w:szCs w:val="28"/>
                <w:lang w:eastAsia="zh-CN"/>
              </w:rPr>
              <w:br/>
            </w:r>
            <w:r w:rsidRPr="009364D8">
              <w:rPr>
                <w:rFonts w:ascii="Times New Roman" w:eastAsia="Times New Roman" w:hAnsi="Times New Roman" w:cs="Times New Roman"/>
                <w:b w:val="0"/>
                <w:color w:val="000000" w:themeColor="text1"/>
                <w:sz w:val="28"/>
                <w:szCs w:val="28"/>
                <w:lang w:eastAsia="zh-CN"/>
              </w:rPr>
              <w:t xml:space="preserve">Khi nghe cô đọc </w:t>
            </w:r>
            <w:r w:rsidRPr="009632D7">
              <w:rPr>
                <w:rFonts w:ascii="Times New Roman" w:eastAsia="Times New Roman" w:hAnsi="Times New Roman" w:cs="Times New Roman"/>
                <w:b w:val="0"/>
                <w:color w:val="000000" w:themeColor="text1"/>
                <w:sz w:val="28"/>
                <w:szCs w:val="28"/>
                <w:lang w:eastAsia="zh-CN"/>
              </w:rPr>
              <w:t xml:space="preserve"> từng tình huống xảy ra trong</w:t>
            </w:r>
            <w:r w:rsidRPr="009364D8">
              <w:rPr>
                <w:rFonts w:ascii="Times New Roman" w:eastAsia="Times New Roman" w:hAnsi="Times New Roman" w:cs="Times New Roman"/>
                <w:b w:val="0"/>
                <w:color w:val="000000" w:themeColor="text1"/>
                <w:sz w:val="28"/>
                <w:szCs w:val="28"/>
                <w:lang w:eastAsia="zh-CN"/>
              </w:rPr>
              <w:t xml:space="preserve"> thành phố, nhiệm vụ của các bạn</w:t>
            </w:r>
            <w:r w:rsidRPr="009632D7">
              <w:rPr>
                <w:rFonts w:ascii="Times New Roman" w:eastAsia="Times New Roman" w:hAnsi="Times New Roman" w:cs="Times New Roman"/>
                <w:b w:val="0"/>
                <w:color w:val="000000" w:themeColor="text1"/>
                <w:sz w:val="28"/>
                <w:szCs w:val="28"/>
                <w:lang w:eastAsia="zh-CN"/>
              </w:rPr>
              <w:t xml:space="preserve"> là </w:t>
            </w:r>
            <w:r w:rsidRPr="009364D8">
              <w:rPr>
                <w:rFonts w:ascii="Times New Roman" w:eastAsia="Times New Roman" w:hAnsi="Times New Roman" w:cs="Times New Roman"/>
                <w:b w:val="0"/>
                <w:color w:val="000000" w:themeColor="text1"/>
                <w:sz w:val="28"/>
                <w:szCs w:val="28"/>
                <w:lang w:eastAsia="zh-CN"/>
              </w:rPr>
              <w:t>lắng nghe thật kỹ</w:t>
            </w:r>
            <w:r w:rsidRPr="009632D7">
              <w:rPr>
                <w:rFonts w:ascii="Times New Roman" w:eastAsia="Times New Roman" w:hAnsi="Times New Roman" w:cs="Times New Roman"/>
                <w:b w:val="0"/>
                <w:color w:val="000000" w:themeColor="text1"/>
                <w:sz w:val="28"/>
                <w:szCs w:val="28"/>
                <w:lang w:eastAsia="zh-CN"/>
              </w:rPr>
              <w:t xml:space="preserve"> và </w:t>
            </w:r>
            <w:r w:rsidRPr="009364D8">
              <w:rPr>
                <w:rFonts w:ascii="Times New Roman" w:eastAsia="Times New Roman" w:hAnsi="Times New Roman" w:cs="Times New Roman"/>
                <w:b w:val="0"/>
                <w:color w:val="000000" w:themeColor="text1"/>
                <w:sz w:val="28"/>
                <w:szCs w:val="28"/>
                <w:lang w:eastAsia="zh-CN"/>
              </w:rPr>
              <w:t xml:space="preserve">giơ thật nhanh thẻ số đúng tương ứng với tình huống đó. </w:t>
            </w:r>
            <w:r w:rsidRPr="009632D7">
              <w:rPr>
                <w:rFonts w:ascii="Times New Roman" w:eastAsia="Times New Roman" w:hAnsi="Times New Roman" w:cs="Times New Roman"/>
                <w:b w:val="0"/>
                <w:color w:val="000000" w:themeColor="text1"/>
                <w:sz w:val="28"/>
                <w:szCs w:val="28"/>
                <w:lang w:eastAsia="zh-CN"/>
              </w:rPr>
              <w:t>Nhóm nào giơ đúng và nhanh nhất sẽ được chú Robot tặng một ngôi sao năng lượng đấy!”</w:t>
            </w:r>
          </w:p>
          <w:p w14:paraId="3286DD14" w14:textId="77777777" w:rsidR="009632D7" w:rsidRPr="009364D8" w:rsidRDefault="00CC059C" w:rsidP="00CC059C">
            <w:pPr>
              <w:pStyle w:val="Heading2"/>
              <w:spacing w:before="0" w:line="288" w:lineRule="auto"/>
              <w:jc w:val="both"/>
              <w:rPr>
                <w:rFonts w:ascii="Times New Roman" w:hAnsi="Times New Roman" w:cs="Times New Roman"/>
                <w:sz w:val="28"/>
                <w:szCs w:val="28"/>
              </w:rPr>
            </w:pPr>
            <w:r w:rsidRPr="00A502AF">
              <w:rPr>
                <w:rFonts w:ascii="Times New Roman" w:eastAsia="Times New Roman" w:hAnsi="Times New Roman" w:cs="Times New Roman"/>
                <w:b w:val="0"/>
                <w:i/>
                <w:color w:val="000000" w:themeColor="text1"/>
                <w:sz w:val="28"/>
                <w:szCs w:val="28"/>
                <w:lang w:eastAsia="zh-CN"/>
              </w:rPr>
              <w:t>L</w:t>
            </w:r>
            <w:r w:rsidRPr="009632D7">
              <w:rPr>
                <w:rFonts w:ascii="Times New Roman" w:eastAsia="Times New Roman" w:hAnsi="Times New Roman" w:cs="Times New Roman"/>
                <w:b w:val="0"/>
                <w:i/>
                <w:color w:val="000000" w:themeColor="text1"/>
                <w:sz w:val="28"/>
                <w:szCs w:val="28"/>
                <w:lang w:eastAsia="zh-CN"/>
              </w:rPr>
              <w:t>uật chơi:</w:t>
            </w:r>
            <w:r w:rsidRPr="009632D7">
              <w:rPr>
                <w:rFonts w:ascii="Times New Roman" w:eastAsia="Times New Roman" w:hAnsi="Times New Roman" w:cs="Times New Roman"/>
                <w:b w:val="0"/>
                <w:color w:val="000000" w:themeColor="text1"/>
                <w:sz w:val="28"/>
                <w:szCs w:val="28"/>
                <w:lang w:eastAsia="zh-CN"/>
              </w:rPr>
              <w:br/>
              <w:t>“Mỗi bạn đều có thẻ số gắn sẵn trên nẹp. Khi nghe cô đọc xong tình huống, hãy nhanh tay giơ thật cao thẻ số mà con cho là đúng.</w:t>
            </w:r>
            <w:r w:rsidRPr="009632D7">
              <w:rPr>
                <w:rFonts w:ascii="Times New Roman" w:eastAsia="Times New Roman" w:hAnsi="Times New Roman" w:cs="Times New Roman"/>
                <w:b w:val="0"/>
                <w:color w:val="000000" w:themeColor="text1"/>
                <w:sz w:val="28"/>
                <w:szCs w:val="28"/>
                <w:lang w:eastAsia="zh-CN"/>
              </w:rPr>
              <w:br/>
            </w:r>
            <w:r w:rsidRPr="009632D7">
              <w:rPr>
                <w:rFonts w:ascii="Times New Roman" w:eastAsia="Times New Roman" w:hAnsi="Times New Roman" w:cs="Times New Roman"/>
                <w:b w:val="0"/>
                <w:color w:val="000000" w:themeColor="text1"/>
                <w:sz w:val="28"/>
                <w:szCs w:val="28"/>
                <w:lang w:eastAsia="zh-CN"/>
              </w:rPr>
              <w:lastRenderedPageBreak/>
              <w:t>Cô sẽ quan sát xem nhóm nào giơ đúng, nhanh và đẹp nhất để tuyên dương nhé!”</w:t>
            </w:r>
          </w:p>
          <w:p w14:paraId="7ADC18F6" w14:textId="77777777" w:rsidR="00F01EC1" w:rsidRPr="009364D8" w:rsidRDefault="005905BE" w:rsidP="007459D4">
            <w:pPr>
              <w:spacing w:line="288" w:lineRule="auto"/>
              <w:jc w:val="both"/>
              <w:rPr>
                <w:rFonts w:cs="Times New Roman"/>
                <w:i/>
                <w:color w:val="000000" w:themeColor="text1"/>
                <w:szCs w:val="28"/>
              </w:rPr>
            </w:pPr>
            <w:r w:rsidRPr="009364D8">
              <w:rPr>
                <w:rFonts w:cs="Times New Roman"/>
                <w:color w:val="000000" w:themeColor="text1"/>
                <w:szCs w:val="28"/>
              </w:rPr>
              <w:t>Cô đọc tình huống, trẻ giơ thẻ số</w:t>
            </w:r>
            <w:r w:rsidR="00AB4A59" w:rsidRPr="009364D8">
              <w:rPr>
                <w:rFonts w:cs="Times New Roman"/>
                <w:color w:val="000000" w:themeColor="text1"/>
                <w:szCs w:val="28"/>
              </w:rPr>
              <w:t xml:space="preserve"> đúng </w:t>
            </w:r>
            <w:r w:rsidR="00AB4A59" w:rsidRPr="009364D8">
              <w:rPr>
                <w:rFonts w:cs="Times New Roman"/>
                <w:i/>
                <w:color w:val="000000" w:themeColor="text1"/>
                <w:szCs w:val="28"/>
                <w:highlight w:val="yellow"/>
              </w:rPr>
              <w:t>(chuẩn bị cái nẹp để gắn được số để trẻ dơ lên)</w:t>
            </w:r>
          </w:p>
          <w:p w14:paraId="68B68742" w14:textId="77777777" w:rsidR="00F01EC1" w:rsidRPr="009364D8" w:rsidRDefault="005905BE" w:rsidP="007459D4">
            <w:pPr>
              <w:spacing w:line="288" w:lineRule="auto"/>
              <w:jc w:val="both"/>
              <w:rPr>
                <w:rFonts w:cs="Times New Roman"/>
                <w:color w:val="000000" w:themeColor="text1"/>
                <w:szCs w:val="28"/>
              </w:rPr>
            </w:pPr>
            <w:r w:rsidRPr="009364D8">
              <w:rPr>
                <w:rFonts w:cs="Times New Roman"/>
                <w:color w:val="000000" w:themeColor="text1"/>
                <w:szCs w:val="28"/>
              </w:rPr>
              <w:t>Có người bị thương – 115.</w:t>
            </w:r>
          </w:p>
          <w:p w14:paraId="3D6FCC6A" w14:textId="77777777" w:rsidR="00F01EC1" w:rsidRPr="009364D8" w:rsidRDefault="005905BE" w:rsidP="007459D4">
            <w:pPr>
              <w:spacing w:line="288" w:lineRule="auto"/>
              <w:jc w:val="both"/>
              <w:rPr>
                <w:rFonts w:cs="Times New Roman"/>
                <w:color w:val="000000" w:themeColor="text1"/>
                <w:szCs w:val="28"/>
              </w:rPr>
            </w:pPr>
            <w:r w:rsidRPr="009364D8">
              <w:rPr>
                <w:rFonts w:cs="Times New Roman"/>
                <w:color w:val="000000" w:themeColor="text1"/>
                <w:szCs w:val="28"/>
              </w:rPr>
              <w:t>Cháy nhà – 114.</w:t>
            </w:r>
          </w:p>
          <w:p w14:paraId="0501C565" w14:textId="77777777" w:rsidR="005905BE" w:rsidRPr="009364D8" w:rsidRDefault="005905BE" w:rsidP="007459D4">
            <w:pPr>
              <w:spacing w:line="288" w:lineRule="auto"/>
              <w:jc w:val="both"/>
              <w:rPr>
                <w:rFonts w:cs="Times New Roman"/>
                <w:color w:val="000000" w:themeColor="text1"/>
                <w:szCs w:val="28"/>
              </w:rPr>
            </w:pPr>
            <w:r w:rsidRPr="009364D8">
              <w:rPr>
                <w:rFonts w:cs="Times New Roman"/>
                <w:color w:val="000000" w:themeColor="text1"/>
                <w:szCs w:val="28"/>
              </w:rPr>
              <w:t>Có trộm – 113.</w:t>
            </w:r>
          </w:p>
          <w:p w14:paraId="2FFE60BA" w14:textId="77777777" w:rsidR="009364D8" w:rsidRPr="00A502AF" w:rsidRDefault="00A502AF" w:rsidP="009364D8">
            <w:pPr>
              <w:spacing w:line="288" w:lineRule="auto"/>
              <w:jc w:val="both"/>
              <w:rPr>
                <w:rFonts w:cs="Times New Roman"/>
                <w:b/>
                <w:color w:val="000000" w:themeColor="text1"/>
                <w:szCs w:val="28"/>
              </w:rPr>
            </w:pPr>
            <w:r>
              <w:rPr>
                <w:rFonts w:cs="Times New Roman"/>
                <w:b/>
                <w:color w:val="000000" w:themeColor="text1"/>
                <w:szCs w:val="28"/>
              </w:rPr>
              <w:t xml:space="preserve">* </w:t>
            </w:r>
            <w:r w:rsidR="005905BE" w:rsidRPr="009364D8">
              <w:rPr>
                <w:rFonts w:cs="Times New Roman"/>
                <w:b/>
                <w:color w:val="000000" w:themeColor="text1"/>
                <w:szCs w:val="28"/>
              </w:rPr>
              <w:t xml:space="preserve">Trò chơi 2: Điện thoại thần kỳ. </w:t>
            </w:r>
            <w:r w:rsidR="009364D8" w:rsidRPr="009364D8">
              <w:rPr>
                <w:rFonts w:eastAsia="Times New Roman" w:cs="Times New Roman"/>
                <w:szCs w:val="28"/>
                <w:lang w:eastAsia="zh-CN"/>
              </w:rPr>
              <w:br/>
            </w:r>
            <w:r>
              <w:rPr>
                <w:rFonts w:eastAsia="Times New Roman" w:cs="Times New Roman"/>
                <w:szCs w:val="28"/>
                <w:lang w:eastAsia="zh-CN"/>
              </w:rPr>
              <w:t xml:space="preserve">- </w:t>
            </w:r>
            <w:r w:rsidR="009364D8" w:rsidRPr="009364D8">
              <w:rPr>
                <w:rFonts w:eastAsia="Times New Roman" w:cs="Times New Roman"/>
                <w:szCs w:val="28"/>
                <w:lang w:eastAsia="zh-CN"/>
              </w:rPr>
              <w:t xml:space="preserve">Các con ơi, cô thấy lớp mình hôm nay thật tuyệt vời! Ai cũng nhanh trí, giơ thẻ số rất chính xác — đúng là những </w:t>
            </w:r>
            <w:r w:rsidR="009364D8" w:rsidRPr="009364D8">
              <w:rPr>
                <w:rFonts w:eastAsia="Times New Roman" w:cs="Times New Roman"/>
                <w:bCs/>
                <w:szCs w:val="28"/>
                <w:lang w:eastAsia="zh-CN"/>
              </w:rPr>
              <w:t>thám tử con số siêu thông minh</w:t>
            </w:r>
            <w:r w:rsidR="009364D8" w:rsidRPr="009364D8">
              <w:rPr>
                <w:rFonts w:eastAsia="Times New Roman" w:cs="Times New Roman"/>
                <w:szCs w:val="28"/>
                <w:lang w:eastAsia="zh-CN"/>
              </w:rPr>
              <w:t xml:space="preserve"> của thành phố rồi đấy!”</w:t>
            </w:r>
          </w:p>
          <w:p w14:paraId="4CD1796A" w14:textId="77777777" w:rsidR="00A502AF" w:rsidRDefault="009364D8" w:rsidP="00A502AF">
            <w:pPr>
              <w:spacing w:line="288" w:lineRule="auto"/>
              <w:jc w:val="both"/>
              <w:rPr>
                <w:rFonts w:eastAsia="Times New Roman" w:cs="Times New Roman"/>
                <w:szCs w:val="28"/>
                <w:lang w:eastAsia="zh-CN"/>
              </w:rPr>
            </w:pPr>
            <w:r w:rsidRPr="009364D8">
              <w:rPr>
                <w:rFonts w:eastAsia="Times New Roman" w:cs="Times New Roman"/>
                <w:i/>
                <w:szCs w:val="28"/>
                <w:lang w:eastAsia="zh-CN"/>
              </w:rPr>
              <w:t>(Cô nhìn quanh lớp, giả vờ nghe thấy tiếng “ting ting... alo... alo...” phát ra từ một góc phòng.)</w:t>
            </w:r>
            <w:r w:rsidRPr="009364D8">
              <w:rPr>
                <w:rFonts w:eastAsia="Times New Roman" w:cs="Times New Roman"/>
                <w:i/>
                <w:szCs w:val="28"/>
                <w:lang w:eastAsia="zh-CN"/>
              </w:rPr>
              <w:br/>
            </w:r>
            <w:r w:rsidR="00A502AF">
              <w:rPr>
                <w:rFonts w:eastAsia="Times New Roman" w:cs="Times New Roman"/>
                <w:szCs w:val="28"/>
                <w:lang w:eastAsia="zh-CN"/>
              </w:rPr>
              <w:t xml:space="preserve">- </w:t>
            </w:r>
            <w:r w:rsidRPr="009364D8">
              <w:rPr>
                <w:rFonts w:eastAsia="Times New Roman" w:cs="Times New Roman"/>
                <w:szCs w:val="28"/>
                <w:lang w:eastAsia="zh-CN"/>
              </w:rPr>
              <w:t>“Ơ… các con có nghe thấy tiếng gì không nhỉ? Hình như... có ai đang gọi điện tới lớp mình thì phải!”</w:t>
            </w:r>
          </w:p>
          <w:p w14:paraId="1B2BBA0B" w14:textId="77777777" w:rsidR="00A502AF" w:rsidRDefault="00A502AF" w:rsidP="00A502AF">
            <w:pPr>
              <w:spacing w:line="288" w:lineRule="auto"/>
              <w:jc w:val="both"/>
              <w:rPr>
                <w:rFonts w:eastAsia="Times New Roman" w:cs="Times New Roman"/>
                <w:szCs w:val="28"/>
                <w:lang w:eastAsia="zh-CN"/>
              </w:rPr>
            </w:pPr>
            <w:r>
              <w:rPr>
                <w:rFonts w:eastAsia="Times New Roman" w:cs="Times New Roman"/>
                <w:szCs w:val="28"/>
                <w:lang w:eastAsia="zh-CN"/>
              </w:rPr>
              <w:t xml:space="preserve">- </w:t>
            </w:r>
            <w:r w:rsidR="009364D8" w:rsidRPr="009364D8">
              <w:rPr>
                <w:rFonts w:eastAsia="Times New Roman" w:cs="Times New Roman"/>
                <w:szCs w:val="28"/>
                <w:lang w:eastAsia="zh-CN"/>
              </w:rPr>
              <w:t>Cô cầm chiếc điện thoại đồ chơi lên, nói với giọng hào hứng)</w:t>
            </w:r>
            <w:r w:rsidR="009364D8" w:rsidRPr="009364D8">
              <w:rPr>
                <w:rFonts w:eastAsia="Times New Roman" w:cs="Times New Roman"/>
                <w:szCs w:val="28"/>
                <w:lang w:eastAsia="zh-CN"/>
              </w:rPr>
              <w:br/>
              <w:t>“</w:t>
            </w:r>
            <w:r w:rsidR="009364D8" w:rsidRPr="009364D8">
              <w:rPr>
                <w:rFonts w:eastAsia="Times New Roman" w:cs="Times New Roman"/>
                <w:i/>
                <w:szCs w:val="28"/>
                <w:lang w:eastAsia="zh-CN"/>
              </w:rPr>
              <w:t>Alo... lớp học của chúng tôi xin nghe ạ! À, là chú Robot đây à</w:t>
            </w:r>
            <w:r w:rsidR="009364D8" w:rsidRPr="009364D8">
              <w:rPr>
                <w:rFonts w:eastAsia="Times New Roman" w:cs="Times New Roman"/>
                <w:szCs w:val="28"/>
                <w:lang w:eastAsia="zh-CN"/>
              </w:rPr>
              <w:t>?</w:t>
            </w:r>
          </w:p>
          <w:p w14:paraId="778CE600" w14:textId="77777777" w:rsidR="009364D8" w:rsidRPr="009364D8" w:rsidRDefault="009364D8" w:rsidP="00A502AF">
            <w:pPr>
              <w:spacing w:line="288" w:lineRule="auto"/>
              <w:jc w:val="both"/>
              <w:rPr>
                <w:rFonts w:cs="Times New Roman"/>
                <w:b/>
                <w:color w:val="000000" w:themeColor="text1"/>
                <w:szCs w:val="28"/>
              </w:rPr>
            </w:pPr>
            <w:r w:rsidRPr="009364D8">
              <w:rPr>
                <w:rFonts w:eastAsia="Times New Roman" w:cs="Times New Roman"/>
                <w:szCs w:val="28"/>
                <w:lang w:eastAsia="zh-CN"/>
              </w:rPr>
              <w:t xml:space="preserve"> </w:t>
            </w:r>
            <w:r w:rsidR="00A502AF">
              <w:rPr>
                <w:rFonts w:eastAsia="Times New Roman" w:cs="Times New Roman"/>
                <w:szCs w:val="28"/>
                <w:lang w:eastAsia="zh-CN"/>
              </w:rPr>
              <w:t xml:space="preserve">-  </w:t>
            </w:r>
            <w:r w:rsidRPr="009364D8">
              <w:rPr>
                <w:rFonts w:eastAsia="Times New Roman" w:cs="Times New Roman"/>
                <w:szCs w:val="28"/>
                <w:lang w:eastAsia="zh-CN"/>
              </w:rPr>
              <w:t>Vâng, lớp chúng cháu đã hoàn thành trò chơi ‘Ai nhanh hơn’ rồi ạ!”</w:t>
            </w:r>
            <w:r w:rsidRPr="009364D8">
              <w:rPr>
                <w:rFonts w:eastAsia="Times New Roman" w:cs="Times New Roman"/>
                <w:szCs w:val="28"/>
                <w:lang w:eastAsia="zh-CN"/>
              </w:rPr>
              <w:br/>
            </w:r>
            <w:r w:rsidR="00A502AF">
              <w:rPr>
                <w:rFonts w:eastAsia="Times New Roman" w:cs="Times New Roman"/>
                <w:szCs w:val="28"/>
                <w:lang w:eastAsia="zh-CN"/>
              </w:rPr>
              <w:t xml:space="preserve">- </w:t>
            </w:r>
            <w:r w:rsidRPr="009364D8">
              <w:rPr>
                <w:rFonts w:eastAsia="Times New Roman" w:cs="Times New Roman"/>
                <w:szCs w:val="28"/>
                <w:lang w:eastAsia="zh-CN"/>
              </w:rPr>
              <w:t xml:space="preserve">Các con ơi, chú Robot nói rằng chú muốn thử thách lớp mình thêm một trò chơi nữa để xem các con có nhớ ý nghĩa của những con số không đấy! Trò chơi này có tên là </w:t>
            </w:r>
            <w:r w:rsidRPr="009364D8">
              <w:rPr>
                <w:rFonts w:eastAsia="Times New Roman" w:cs="Times New Roman"/>
                <w:b/>
                <w:bCs/>
                <w:szCs w:val="28"/>
                <w:lang w:eastAsia="zh-CN"/>
              </w:rPr>
              <w:t>‘Điện thoại thần kỳ’</w:t>
            </w:r>
            <w:r w:rsidRPr="009364D8">
              <w:rPr>
                <w:rFonts w:eastAsia="Times New Roman" w:cs="Times New Roman"/>
                <w:szCs w:val="28"/>
                <w:lang w:eastAsia="zh-CN"/>
              </w:rPr>
              <w:t xml:space="preserve"> – nghe đã thấy hấp dẫn rồi đúng không nào?”</w:t>
            </w:r>
            <w:r w:rsidRPr="009364D8">
              <w:rPr>
                <w:rFonts w:eastAsia="Times New Roman" w:cs="Times New Roman"/>
                <w:szCs w:val="28"/>
                <w:lang w:eastAsia="zh-CN"/>
              </w:rPr>
              <w:br/>
              <w:t xml:space="preserve">“Vậy thì bây giờ, cô và các con cùng bước vào trò chơi tiếp theo để thử tài nghe – nói – phản xạ thật nhanh nhé! Ai sẵn sàng cùng cô chơi </w:t>
            </w:r>
            <w:r w:rsidRPr="009364D8">
              <w:rPr>
                <w:rFonts w:eastAsia="Times New Roman" w:cs="Times New Roman"/>
                <w:b/>
                <w:bCs/>
                <w:szCs w:val="28"/>
                <w:lang w:eastAsia="zh-CN"/>
              </w:rPr>
              <w:t>‘Điện thoại thần kỳ’</w:t>
            </w:r>
            <w:r w:rsidRPr="009364D8">
              <w:rPr>
                <w:rFonts w:eastAsia="Times New Roman" w:cs="Times New Roman"/>
                <w:szCs w:val="28"/>
                <w:lang w:eastAsia="zh-CN"/>
              </w:rPr>
              <w:t xml:space="preserve"> nào?”</w:t>
            </w:r>
            <w:r w:rsidRPr="009364D8">
              <w:rPr>
                <w:rFonts w:eastAsia="Times New Roman" w:cs="Times New Roman"/>
                <w:szCs w:val="28"/>
                <w:lang w:eastAsia="zh-CN"/>
              </w:rPr>
              <w:br/>
              <w:t>“Giỏi lắm! Vậy trò chơi ‘Điện thoại thần kỳ’ của chúng ta bắt đầu!”</w:t>
            </w:r>
            <w:r w:rsidRPr="009364D8">
              <w:rPr>
                <w:rFonts w:eastAsia="Times New Roman" w:cs="Times New Roman"/>
                <w:szCs w:val="28"/>
                <w:lang w:eastAsia="zh-CN"/>
              </w:rPr>
              <w:br/>
              <w:t>(Âm nhạc vui vang lên – cô chuyển sang giới thiệu luật chơi.)</w:t>
            </w:r>
          </w:p>
          <w:p w14:paraId="73607C11" w14:textId="77777777" w:rsidR="00F01EC1" w:rsidRPr="009364D8" w:rsidRDefault="00F01EC1" w:rsidP="007459D4">
            <w:pPr>
              <w:spacing w:line="288" w:lineRule="auto"/>
              <w:jc w:val="both"/>
              <w:rPr>
                <w:rFonts w:cs="Times New Roman"/>
                <w:color w:val="000000" w:themeColor="text1"/>
                <w:szCs w:val="28"/>
              </w:rPr>
            </w:pPr>
            <w:r w:rsidRPr="009364D8">
              <w:rPr>
                <w:rFonts w:cs="Times New Roman"/>
                <w:color w:val="000000" w:themeColor="text1"/>
                <w:szCs w:val="28"/>
              </w:rPr>
              <w:t>- Cô gọi đến nhóm nào thì nhóm đó đứng lên trả lời: Tôi đây- tôi đây</w:t>
            </w:r>
          </w:p>
          <w:p w14:paraId="578491EF" w14:textId="77777777" w:rsidR="00F01EC1" w:rsidRPr="009364D8" w:rsidRDefault="005905BE" w:rsidP="007459D4">
            <w:pPr>
              <w:spacing w:line="288" w:lineRule="auto"/>
              <w:jc w:val="both"/>
              <w:rPr>
                <w:rFonts w:cs="Times New Roman"/>
                <w:color w:val="000000" w:themeColor="text1"/>
                <w:szCs w:val="28"/>
              </w:rPr>
            </w:pPr>
            <w:r w:rsidRPr="009364D8">
              <w:rPr>
                <w:rFonts w:cs="Times New Roman"/>
                <w:color w:val="000000" w:themeColor="text1"/>
                <w:szCs w:val="28"/>
              </w:rPr>
              <w:t>Cô cầm điện thoại đồ chơi, giả giọng gọi “Alo! 114 phải không?”. Mỗi nhóm trẻ được hóa thân:</w:t>
            </w:r>
          </w:p>
          <w:p w14:paraId="13DF5E1C" w14:textId="77777777" w:rsidR="00F01EC1" w:rsidRPr="009364D8" w:rsidRDefault="00F01EC1" w:rsidP="007459D4">
            <w:pPr>
              <w:spacing w:line="288" w:lineRule="auto"/>
              <w:jc w:val="both"/>
              <w:rPr>
                <w:rFonts w:cs="Times New Roman"/>
                <w:color w:val="000000" w:themeColor="text1"/>
                <w:szCs w:val="28"/>
              </w:rPr>
            </w:pPr>
            <w:r w:rsidRPr="009364D8">
              <w:rPr>
                <w:rFonts w:cs="Times New Roman"/>
                <w:color w:val="000000" w:themeColor="text1"/>
                <w:szCs w:val="28"/>
              </w:rPr>
              <w:t>+</w:t>
            </w:r>
            <w:r w:rsidR="005905BE" w:rsidRPr="009364D8">
              <w:rPr>
                <w:rFonts w:cs="Times New Roman"/>
                <w:color w:val="000000" w:themeColor="text1"/>
                <w:szCs w:val="28"/>
              </w:rPr>
              <w:t xml:space="preserve"> Nhóm 1 xe cứu hỏa,</w:t>
            </w:r>
          </w:p>
          <w:p w14:paraId="7B2A1B4E" w14:textId="77777777" w:rsidR="00F01EC1" w:rsidRPr="009364D8" w:rsidRDefault="00F01EC1" w:rsidP="007459D4">
            <w:pPr>
              <w:spacing w:line="288" w:lineRule="auto"/>
              <w:jc w:val="both"/>
              <w:rPr>
                <w:rFonts w:cs="Times New Roman"/>
                <w:color w:val="000000" w:themeColor="text1"/>
                <w:szCs w:val="28"/>
              </w:rPr>
            </w:pPr>
            <w:r w:rsidRPr="009364D8">
              <w:rPr>
                <w:rFonts w:cs="Times New Roman"/>
                <w:color w:val="000000" w:themeColor="text1"/>
                <w:szCs w:val="28"/>
              </w:rPr>
              <w:t>+</w:t>
            </w:r>
            <w:r w:rsidR="005905BE" w:rsidRPr="009364D8">
              <w:rPr>
                <w:rFonts w:cs="Times New Roman"/>
                <w:color w:val="000000" w:themeColor="text1"/>
                <w:szCs w:val="28"/>
              </w:rPr>
              <w:t xml:space="preserve"> Nhóm 2 xe cứu thương,</w:t>
            </w:r>
          </w:p>
          <w:p w14:paraId="196675F3" w14:textId="77777777" w:rsidR="00F01EC1" w:rsidRPr="009364D8" w:rsidRDefault="00F01EC1" w:rsidP="007459D4">
            <w:pPr>
              <w:spacing w:line="288" w:lineRule="auto"/>
              <w:jc w:val="both"/>
              <w:rPr>
                <w:rFonts w:cs="Times New Roman"/>
                <w:color w:val="000000" w:themeColor="text1"/>
                <w:szCs w:val="28"/>
              </w:rPr>
            </w:pPr>
            <w:r w:rsidRPr="009364D8">
              <w:rPr>
                <w:rFonts w:cs="Times New Roman"/>
                <w:color w:val="000000" w:themeColor="text1"/>
                <w:szCs w:val="28"/>
              </w:rPr>
              <w:t xml:space="preserve">+ </w:t>
            </w:r>
            <w:r w:rsidR="005905BE" w:rsidRPr="009364D8">
              <w:rPr>
                <w:rFonts w:cs="Times New Roman"/>
                <w:color w:val="000000" w:themeColor="text1"/>
                <w:szCs w:val="28"/>
              </w:rPr>
              <w:t xml:space="preserve"> Nhóm 3 cảnh sát. </w:t>
            </w:r>
          </w:p>
          <w:p w14:paraId="0AC7B370" w14:textId="77777777" w:rsidR="005905BE" w:rsidRDefault="005905BE" w:rsidP="007459D4">
            <w:pPr>
              <w:spacing w:line="288" w:lineRule="auto"/>
              <w:jc w:val="both"/>
              <w:rPr>
                <w:rFonts w:cs="Times New Roman"/>
                <w:i/>
                <w:color w:val="000000" w:themeColor="text1"/>
                <w:szCs w:val="28"/>
              </w:rPr>
            </w:pPr>
            <w:r w:rsidRPr="009364D8">
              <w:rPr>
                <w:rFonts w:cs="Times New Roman"/>
                <w:i/>
                <w:color w:val="000000" w:themeColor="text1"/>
                <w:szCs w:val="28"/>
              </w:rPr>
              <w:t>Trẻ thực hiện động tác minh họa, cô bật hiệu ứng âm thanh tương ứng.</w:t>
            </w:r>
          </w:p>
          <w:p w14:paraId="2A3B8018" w14:textId="77777777" w:rsidR="00A502AF" w:rsidRPr="00A502AF" w:rsidRDefault="00A502AF" w:rsidP="007459D4">
            <w:pPr>
              <w:spacing w:line="288" w:lineRule="auto"/>
              <w:jc w:val="both"/>
              <w:rPr>
                <w:rFonts w:cs="Times New Roman"/>
                <w:color w:val="000000" w:themeColor="text1"/>
                <w:szCs w:val="28"/>
              </w:rPr>
            </w:pPr>
            <w:r w:rsidRPr="00A502AF">
              <w:rPr>
                <w:rFonts w:cs="Times New Roman"/>
                <w:color w:val="000000" w:themeColor="text1"/>
                <w:szCs w:val="28"/>
              </w:rPr>
              <w:lastRenderedPageBreak/>
              <w:t>Mở rộng: Các con số trong bệnh viện, các cầu thủ bóng đá</w:t>
            </w:r>
            <w:r>
              <w:rPr>
                <w:rFonts w:cs="Times New Roman"/>
                <w:color w:val="000000" w:themeColor="text1"/>
                <w:szCs w:val="28"/>
              </w:rPr>
              <w:t>, troang sách học.</w:t>
            </w:r>
            <w:r w:rsidRPr="00A502AF">
              <w:rPr>
                <w:rFonts w:cs="Times New Roman"/>
                <w:color w:val="000000" w:themeColor="text1"/>
                <w:szCs w:val="28"/>
              </w:rPr>
              <w:t>…..</w:t>
            </w:r>
          </w:p>
          <w:p w14:paraId="47ADD93B" w14:textId="77777777" w:rsidR="005905BE" w:rsidRPr="009364D8" w:rsidRDefault="005905BE" w:rsidP="007459D4">
            <w:pPr>
              <w:pStyle w:val="Heading2"/>
              <w:spacing w:before="0" w:line="288" w:lineRule="auto"/>
              <w:jc w:val="both"/>
              <w:rPr>
                <w:rFonts w:ascii="Times New Roman" w:hAnsi="Times New Roman" w:cs="Times New Roman"/>
                <w:color w:val="000000" w:themeColor="text1"/>
                <w:sz w:val="28"/>
                <w:szCs w:val="28"/>
              </w:rPr>
            </w:pPr>
            <w:r w:rsidRPr="009364D8">
              <w:rPr>
                <w:rFonts w:ascii="Times New Roman" w:hAnsi="Times New Roman" w:cs="Times New Roman"/>
                <w:color w:val="000000" w:themeColor="text1"/>
                <w:sz w:val="28"/>
                <w:szCs w:val="28"/>
              </w:rPr>
              <w:t xml:space="preserve">E5 – KẾT THÚC </w:t>
            </w:r>
          </w:p>
          <w:p w14:paraId="73739555" w14:textId="77777777" w:rsidR="005905BE" w:rsidRPr="009364D8" w:rsidRDefault="005905BE" w:rsidP="007459D4">
            <w:pPr>
              <w:spacing w:line="288" w:lineRule="auto"/>
              <w:jc w:val="both"/>
              <w:rPr>
                <w:rFonts w:cs="Times New Roman"/>
                <w:color w:val="000000" w:themeColor="text1"/>
                <w:szCs w:val="28"/>
              </w:rPr>
            </w:pPr>
            <w:r w:rsidRPr="009364D8">
              <w:rPr>
                <w:rFonts w:cs="Times New Roman"/>
                <w:color w:val="000000" w:themeColor="text1"/>
                <w:szCs w:val="28"/>
              </w:rPr>
              <w:t>Cô nhẹ nhàng tổng kết bằng giọng kể: Nhờ các thám tử con số của lớp mình, thành phố lại bình yên. Bác đưa thư gửi được thư, xe cứu hỏa dập tắt đám cháy, xe cứu thương cứu được người bị nạn, và chú cảnh sát giữ trật tự. Các con thật tuyệt vời – những anh hùng con số nhỏ tuổi!”</w:t>
            </w:r>
          </w:p>
          <w:p w14:paraId="3434C31C" w14:textId="77777777" w:rsidR="005905BE" w:rsidRPr="009364D8" w:rsidRDefault="005905BE" w:rsidP="007459D4">
            <w:pPr>
              <w:spacing w:line="288" w:lineRule="auto"/>
              <w:jc w:val="both"/>
              <w:rPr>
                <w:rFonts w:cs="Times New Roman"/>
                <w:color w:val="000000" w:themeColor="text1"/>
                <w:szCs w:val="28"/>
              </w:rPr>
            </w:pPr>
            <w:r w:rsidRPr="009364D8">
              <w:rPr>
                <w:rFonts w:cs="Times New Roman"/>
                <w:color w:val="000000" w:themeColor="text1"/>
                <w:szCs w:val="28"/>
              </w:rPr>
              <w:t>Cô bật nhạc bài , cả lớp cùng hát, vỗ tay, giơ tay đếm theo nhạc. Cô tặng trẻ huy hiệu Anh hùng con số</w:t>
            </w:r>
            <w:r w:rsidR="00F22FCA" w:rsidRPr="009364D8">
              <w:rPr>
                <w:rFonts w:cs="Times New Roman"/>
                <w:color w:val="000000" w:themeColor="text1"/>
                <w:szCs w:val="28"/>
              </w:rPr>
              <w:t xml:space="preserve">( hình tròn bên ngoài, ngôi sao ở trong) </w:t>
            </w:r>
            <w:r w:rsidRPr="009364D8">
              <w:rPr>
                <w:rFonts w:cs="Times New Roman"/>
                <w:color w:val="000000" w:themeColor="text1"/>
                <w:szCs w:val="28"/>
              </w:rPr>
              <w:t>và nói: “Hôm nay, các con không chỉ học được ý nghĩa của các con số mà còn biết yêu thương, giúp đỡ mọi người quanh mình.</w:t>
            </w:r>
            <w:r w:rsidR="00F22FCA" w:rsidRPr="009364D8">
              <w:rPr>
                <w:rFonts w:cs="Times New Roman"/>
                <w:color w:val="000000" w:themeColor="text1"/>
                <w:szCs w:val="28"/>
              </w:rPr>
              <w:t>Xin cảm ơn các con, xin chào và hẹn gặp lại</w:t>
            </w:r>
          </w:p>
          <w:p w14:paraId="672DCBEE" w14:textId="77777777" w:rsidR="00005DE9" w:rsidRPr="009364D8" w:rsidRDefault="00005DE9" w:rsidP="007459D4">
            <w:pPr>
              <w:spacing w:line="288" w:lineRule="auto"/>
              <w:jc w:val="both"/>
              <w:rPr>
                <w:rFonts w:cs="Times New Roman"/>
                <w:color w:val="000000" w:themeColor="text1"/>
                <w:szCs w:val="28"/>
              </w:rPr>
            </w:pPr>
            <w:r w:rsidRPr="009364D8">
              <w:rPr>
                <w:rFonts w:cs="Times New Roman"/>
                <w:color w:val="000000" w:themeColor="text1"/>
                <w:szCs w:val="28"/>
              </w:rPr>
              <w:t xml:space="preserve">Hát: </w:t>
            </w:r>
            <w:r w:rsidRPr="009364D8">
              <w:rPr>
                <w:rFonts w:cs="Times New Roman"/>
                <w:i/>
                <w:color w:val="000000" w:themeColor="text1"/>
                <w:szCs w:val="28"/>
              </w:rPr>
              <w:t>“Hỡi bạn xe cứu hỏa”</w:t>
            </w:r>
          </w:p>
          <w:p w14:paraId="62F56398" w14:textId="77777777" w:rsidR="005905BE" w:rsidRPr="009364D8" w:rsidRDefault="005905BE" w:rsidP="007459D4">
            <w:pPr>
              <w:spacing w:line="288" w:lineRule="auto"/>
              <w:jc w:val="both"/>
              <w:rPr>
                <w:rFonts w:cs="Times New Roman"/>
                <w:b/>
                <w:color w:val="000000" w:themeColor="text1"/>
                <w:szCs w:val="28"/>
              </w:rPr>
            </w:pPr>
          </w:p>
        </w:tc>
        <w:tc>
          <w:tcPr>
            <w:tcW w:w="2410" w:type="dxa"/>
          </w:tcPr>
          <w:p w14:paraId="7AFA9AE7" w14:textId="77777777" w:rsidR="005905BE" w:rsidRPr="009364D8" w:rsidRDefault="005905BE" w:rsidP="007459D4">
            <w:pPr>
              <w:spacing w:line="288" w:lineRule="auto"/>
              <w:jc w:val="both"/>
              <w:rPr>
                <w:rFonts w:cs="Times New Roman"/>
                <w:b/>
                <w:color w:val="000000" w:themeColor="text1"/>
                <w:szCs w:val="28"/>
              </w:rPr>
            </w:pPr>
          </w:p>
          <w:p w14:paraId="7B158434" w14:textId="77777777" w:rsidR="00C228FB" w:rsidRPr="009364D8" w:rsidRDefault="00C228FB" w:rsidP="007459D4">
            <w:pPr>
              <w:spacing w:line="288" w:lineRule="auto"/>
              <w:jc w:val="both"/>
              <w:rPr>
                <w:rFonts w:cs="Times New Roman"/>
                <w:b/>
                <w:color w:val="000000" w:themeColor="text1"/>
                <w:szCs w:val="28"/>
              </w:rPr>
            </w:pPr>
          </w:p>
          <w:p w14:paraId="037DBB80" w14:textId="77777777" w:rsidR="00C228FB" w:rsidRPr="009364D8" w:rsidRDefault="00C228FB" w:rsidP="007459D4">
            <w:pPr>
              <w:spacing w:line="288" w:lineRule="auto"/>
              <w:jc w:val="both"/>
              <w:rPr>
                <w:rFonts w:cs="Times New Roman"/>
                <w:b/>
                <w:color w:val="000000" w:themeColor="text1"/>
                <w:szCs w:val="28"/>
              </w:rPr>
            </w:pPr>
          </w:p>
          <w:p w14:paraId="098ED3AD" w14:textId="77777777" w:rsidR="00C228FB" w:rsidRPr="009364D8" w:rsidRDefault="00C228FB" w:rsidP="007459D4">
            <w:pPr>
              <w:spacing w:line="288" w:lineRule="auto"/>
              <w:jc w:val="both"/>
              <w:rPr>
                <w:rFonts w:cs="Times New Roman"/>
                <w:b/>
                <w:color w:val="000000" w:themeColor="text1"/>
                <w:szCs w:val="28"/>
              </w:rPr>
            </w:pPr>
          </w:p>
          <w:p w14:paraId="475B53D6" w14:textId="77777777" w:rsidR="00C228FB" w:rsidRPr="009364D8" w:rsidRDefault="00C228FB" w:rsidP="007459D4">
            <w:pPr>
              <w:spacing w:line="288" w:lineRule="auto"/>
              <w:jc w:val="both"/>
              <w:rPr>
                <w:rFonts w:cs="Times New Roman"/>
                <w:b/>
                <w:color w:val="000000" w:themeColor="text1"/>
                <w:szCs w:val="28"/>
              </w:rPr>
            </w:pPr>
          </w:p>
          <w:p w14:paraId="15AC173B" w14:textId="77777777" w:rsidR="00C228FB" w:rsidRPr="009364D8" w:rsidRDefault="00C228FB" w:rsidP="007459D4">
            <w:pPr>
              <w:spacing w:line="288" w:lineRule="auto"/>
              <w:jc w:val="both"/>
              <w:rPr>
                <w:rFonts w:cs="Times New Roman"/>
                <w:b/>
                <w:color w:val="000000" w:themeColor="text1"/>
                <w:szCs w:val="28"/>
              </w:rPr>
            </w:pPr>
          </w:p>
          <w:p w14:paraId="0603E7C9" w14:textId="77777777" w:rsidR="00C228FB" w:rsidRPr="009364D8" w:rsidRDefault="00C228FB" w:rsidP="007459D4">
            <w:pPr>
              <w:spacing w:line="288" w:lineRule="auto"/>
              <w:jc w:val="both"/>
              <w:rPr>
                <w:rFonts w:cs="Times New Roman"/>
                <w:b/>
                <w:color w:val="000000" w:themeColor="text1"/>
                <w:szCs w:val="28"/>
              </w:rPr>
            </w:pPr>
          </w:p>
          <w:p w14:paraId="5EDFCA15" w14:textId="77777777" w:rsidR="00C228FB" w:rsidRPr="009364D8" w:rsidRDefault="00C228FB" w:rsidP="007459D4">
            <w:pPr>
              <w:spacing w:line="288" w:lineRule="auto"/>
              <w:jc w:val="both"/>
              <w:rPr>
                <w:rFonts w:cs="Times New Roman"/>
                <w:b/>
                <w:color w:val="000000" w:themeColor="text1"/>
                <w:szCs w:val="28"/>
              </w:rPr>
            </w:pPr>
          </w:p>
          <w:p w14:paraId="4A586D15" w14:textId="77777777" w:rsidR="00C228FB" w:rsidRPr="009364D8" w:rsidRDefault="00C228FB" w:rsidP="007459D4">
            <w:pPr>
              <w:spacing w:line="288" w:lineRule="auto"/>
              <w:jc w:val="both"/>
              <w:rPr>
                <w:rFonts w:cs="Times New Roman"/>
                <w:b/>
                <w:color w:val="000000" w:themeColor="text1"/>
                <w:szCs w:val="28"/>
              </w:rPr>
            </w:pPr>
          </w:p>
          <w:p w14:paraId="3D5D9638" w14:textId="77777777" w:rsidR="00C228FB" w:rsidRPr="009364D8" w:rsidRDefault="00C228FB" w:rsidP="007459D4">
            <w:pPr>
              <w:spacing w:line="288" w:lineRule="auto"/>
              <w:jc w:val="both"/>
              <w:rPr>
                <w:rFonts w:cs="Times New Roman"/>
                <w:b/>
                <w:color w:val="000000" w:themeColor="text1"/>
                <w:szCs w:val="28"/>
              </w:rPr>
            </w:pPr>
          </w:p>
          <w:p w14:paraId="4A58C925" w14:textId="77777777" w:rsidR="00C228FB" w:rsidRPr="009364D8" w:rsidRDefault="00C228FB" w:rsidP="007459D4">
            <w:pPr>
              <w:spacing w:line="288" w:lineRule="auto"/>
              <w:jc w:val="both"/>
              <w:rPr>
                <w:rFonts w:cs="Times New Roman"/>
                <w:b/>
                <w:color w:val="000000" w:themeColor="text1"/>
                <w:szCs w:val="28"/>
              </w:rPr>
            </w:pPr>
          </w:p>
          <w:p w14:paraId="4B29725F" w14:textId="77777777" w:rsidR="00C228FB" w:rsidRPr="009364D8" w:rsidRDefault="00C228FB" w:rsidP="007459D4">
            <w:pPr>
              <w:spacing w:line="288" w:lineRule="auto"/>
              <w:jc w:val="both"/>
              <w:rPr>
                <w:rFonts w:cs="Times New Roman"/>
                <w:b/>
                <w:color w:val="000000" w:themeColor="text1"/>
                <w:szCs w:val="28"/>
              </w:rPr>
            </w:pPr>
          </w:p>
          <w:p w14:paraId="10158FDD" w14:textId="77777777" w:rsidR="00C228FB" w:rsidRPr="009364D8" w:rsidRDefault="00C228FB" w:rsidP="007459D4">
            <w:pPr>
              <w:spacing w:line="288" w:lineRule="auto"/>
              <w:jc w:val="both"/>
              <w:rPr>
                <w:rFonts w:cs="Times New Roman"/>
                <w:b/>
                <w:color w:val="000000" w:themeColor="text1"/>
                <w:szCs w:val="28"/>
              </w:rPr>
            </w:pPr>
          </w:p>
          <w:p w14:paraId="263CD399" w14:textId="77777777" w:rsidR="00C228FB" w:rsidRPr="009364D8" w:rsidRDefault="00C228FB" w:rsidP="007459D4">
            <w:pPr>
              <w:spacing w:line="288" w:lineRule="auto"/>
              <w:jc w:val="both"/>
              <w:rPr>
                <w:rFonts w:cs="Times New Roman"/>
                <w:b/>
                <w:color w:val="000000" w:themeColor="text1"/>
                <w:szCs w:val="28"/>
              </w:rPr>
            </w:pPr>
          </w:p>
          <w:p w14:paraId="068E64E9" w14:textId="77777777" w:rsidR="00C228FB" w:rsidRPr="009364D8" w:rsidRDefault="00C228FB" w:rsidP="007459D4">
            <w:pPr>
              <w:spacing w:line="288" w:lineRule="auto"/>
              <w:jc w:val="both"/>
              <w:rPr>
                <w:rFonts w:cs="Times New Roman"/>
                <w:b/>
                <w:color w:val="000000" w:themeColor="text1"/>
                <w:szCs w:val="28"/>
              </w:rPr>
            </w:pPr>
          </w:p>
          <w:p w14:paraId="1FC1E755" w14:textId="77777777" w:rsidR="00C228FB" w:rsidRPr="009364D8" w:rsidRDefault="00C228FB" w:rsidP="007459D4">
            <w:pPr>
              <w:spacing w:line="288" w:lineRule="auto"/>
              <w:jc w:val="both"/>
              <w:rPr>
                <w:rFonts w:cs="Times New Roman"/>
                <w:b/>
                <w:color w:val="000000" w:themeColor="text1"/>
                <w:szCs w:val="28"/>
              </w:rPr>
            </w:pPr>
          </w:p>
          <w:p w14:paraId="6CD4738E" w14:textId="77777777" w:rsidR="00C228FB" w:rsidRPr="009364D8" w:rsidRDefault="00C228FB" w:rsidP="007459D4">
            <w:pPr>
              <w:spacing w:line="288" w:lineRule="auto"/>
              <w:jc w:val="both"/>
              <w:rPr>
                <w:rFonts w:cs="Times New Roman"/>
                <w:b/>
                <w:color w:val="000000" w:themeColor="text1"/>
                <w:szCs w:val="28"/>
              </w:rPr>
            </w:pPr>
          </w:p>
          <w:p w14:paraId="2D61F9F6" w14:textId="77777777" w:rsidR="00C228FB" w:rsidRPr="009364D8" w:rsidRDefault="00C228FB" w:rsidP="007459D4">
            <w:pPr>
              <w:spacing w:line="288" w:lineRule="auto"/>
              <w:jc w:val="both"/>
              <w:rPr>
                <w:rFonts w:cs="Times New Roman"/>
                <w:b/>
                <w:color w:val="000000" w:themeColor="text1"/>
                <w:szCs w:val="28"/>
              </w:rPr>
            </w:pPr>
          </w:p>
          <w:p w14:paraId="22BF1116" w14:textId="77777777" w:rsidR="00C228FB" w:rsidRPr="009364D8" w:rsidRDefault="00C228FB" w:rsidP="007459D4">
            <w:pPr>
              <w:spacing w:line="288" w:lineRule="auto"/>
              <w:jc w:val="both"/>
              <w:rPr>
                <w:rFonts w:cs="Times New Roman"/>
                <w:b/>
                <w:color w:val="000000" w:themeColor="text1"/>
                <w:szCs w:val="28"/>
              </w:rPr>
            </w:pPr>
          </w:p>
          <w:p w14:paraId="16FF2DBF" w14:textId="77777777" w:rsidR="00C228FB" w:rsidRPr="009364D8" w:rsidRDefault="00C228FB" w:rsidP="007459D4">
            <w:pPr>
              <w:spacing w:line="288" w:lineRule="auto"/>
              <w:jc w:val="both"/>
              <w:rPr>
                <w:rFonts w:cs="Times New Roman"/>
                <w:b/>
                <w:color w:val="000000" w:themeColor="text1"/>
                <w:szCs w:val="28"/>
              </w:rPr>
            </w:pPr>
          </w:p>
          <w:p w14:paraId="568AA711" w14:textId="77777777" w:rsidR="00C228FB" w:rsidRPr="009364D8" w:rsidRDefault="00C228FB" w:rsidP="007459D4">
            <w:pPr>
              <w:spacing w:line="288" w:lineRule="auto"/>
              <w:jc w:val="both"/>
              <w:rPr>
                <w:rFonts w:cs="Times New Roman"/>
                <w:b/>
                <w:color w:val="000000" w:themeColor="text1"/>
                <w:szCs w:val="28"/>
              </w:rPr>
            </w:pPr>
          </w:p>
          <w:p w14:paraId="2038173C" w14:textId="77777777" w:rsidR="00C228FB" w:rsidRPr="009364D8" w:rsidRDefault="00C228FB" w:rsidP="007459D4">
            <w:pPr>
              <w:spacing w:line="288" w:lineRule="auto"/>
              <w:jc w:val="both"/>
              <w:rPr>
                <w:rFonts w:cs="Times New Roman"/>
                <w:b/>
                <w:color w:val="000000" w:themeColor="text1"/>
                <w:szCs w:val="28"/>
              </w:rPr>
            </w:pPr>
          </w:p>
          <w:p w14:paraId="22E02D65" w14:textId="77777777" w:rsidR="00C228FB" w:rsidRPr="009364D8" w:rsidRDefault="00C228FB" w:rsidP="007459D4">
            <w:pPr>
              <w:spacing w:line="288" w:lineRule="auto"/>
              <w:jc w:val="both"/>
              <w:rPr>
                <w:rFonts w:cs="Times New Roman"/>
                <w:b/>
                <w:color w:val="000000" w:themeColor="text1"/>
                <w:szCs w:val="28"/>
              </w:rPr>
            </w:pPr>
          </w:p>
          <w:p w14:paraId="0D3A31F1" w14:textId="77777777" w:rsidR="00C228FB" w:rsidRPr="009364D8" w:rsidRDefault="00C228FB" w:rsidP="007459D4">
            <w:pPr>
              <w:spacing w:line="288" w:lineRule="auto"/>
              <w:jc w:val="both"/>
              <w:rPr>
                <w:rFonts w:cs="Times New Roman"/>
                <w:b/>
                <w:color w:val="000000" w:themeColor="text1"/>
                <w:szCs w:val="28"/>
              </w:rPr>
            </w:pPr>
          </w:p>
          <w:p w14:paraId="0C9AB183" w14:textId="77777777" w:rsidR="00C228FB" w:rsidRPr="009364D8" w:rsidRDefault="00C228FB" w:rsidP="007459D4">
            <w:pPr>
              <w:spacing w:line="288" w:lineRule="auto"/>
              <w:jc w:val="both"/>
              <w:rPr>
                <w:rFonts w:cs="Times New Roman"/>
                <w:b/>
                <w:color w:val="000000" w:themeColor="text1"/>
                <w:szCs w:val="28"/>
              </w:rPr>
            </w:pPr>
          </w:p>
          <w:p w14:paraId="2598A298" w14:textId="77777777" w:rsidR="00C228FB" w:rsidRPr="009364D8" w:rsidRDefault="00C228FB" w:rsidP="007459D4">
            <w:pPr>
              <w:spacing w:line="288" w:lineRule="auto"/>
              <w:jc w:val="both"/>
              <w:rPr>
                <w:rFonts w:cs="Times New Roman"/>
                <w:b/>
                <w:color w:val="000000" w:themeColor="text1"/>
                <w:szCs w:val="28"/>
              </w:rPr>
            </w:pPr>
          </w:p>
          <w:p w14:paraId="6BA256F1" w14:textId="77777777" w:rsidR="00C228FB" w:rsidRPr="009364D8" w:rsidRDefault="00C228FB" w:rsidP="007459D4">
            <w:pPr>
              <w:spacing w:line="288" w:lineRule="auto"/>
              <w:jc w:val="both"/>
              <w:rPr>
                <w:rFonts w:cs="Times New Roman"/>
                <w:b/>
                <w:color w:val="000000" w:themeColor="text1"/>
                <w:szCs w:val="28"/>
              </w:rPr>
            </w:pPr>
          </w:p>
          <w:p w14:paraId="4DEE3E75" w14:textId="77777777" w:rsidR="00C228FB" w:rsidRPr="009364D8" w:rsidRDefault="00C228FB" w:rsidP="007459D4">
            <w:pPr>
              <w:spacing w:line="288" w:lineRule="auto"/>
              <w:jc w:val="both"/>
              <w:rPr>
                <w:rFonts w:cs="Times New Roman"/>
                <w:b/>
                <w:color w:val="000000" w:themeColor="text1"/>
                <w:szCs w:val="28"/>
              </w:rPr>
            </w:pPr>
          </w:p>
          <w:p w14:paraId="47DEDF5A" w14:textId="77777777" w:rsidR="00C228FB" w:rsidRPr="009364D8" w:rsidRDefault="00C228FB" w:rsidP="007459D4">
            <w:pPr>
              <w:spacing w:line="288" w:lineRule="auto"/>
              <w:jc w:val="both"/>
              <w:rPr>
                <w:rFonts w:cs="Times New Roman"/>
                <w:b/>
                <w:color w:val="000000" w:themeColor="text1"/>
                <w:szCs w:val="28"/>
              </w:rPr>
            </w:pPr>
          </w:p>
          <w:p w14:paraId="4C2B5929" w14:textId="77777777" w:rsidR="00C228FB" w:rsidRPr="009364D8" w:rsidRDefault="00C228FB" w:rsidP="007459D4">
            <w:pPr>
              <w:spacing w:line="288" w:lineRule="auto"/>
              <w:jc w:val="both"/>
              <w:rPr>
                <w:rFonts w:cs="Times New Roman"/>
                <w:b/>
                <w:color w:val="000000" w:themeColor="text1"/>
                <w:szCs w:val="28"/>
              </w:rPr>
            </w:pPr>
          </w:p>
          <w:p w14:paraId="36084F17" w14:textId="77777777" w:rsidR="00C228FB" w:rsidRPr="009364D8" w:rsidRDefault="00C228FB" w:rsidP="007459D4">
            <w:pPr>
              <w:spacing w:line="288" w:lineRule="auto"/>
              <w:jc w:val="both"/>
              <w:rPr>
                <w:rFonts w:cs="Times New Roman"/>
                <w:b/>
                <w:color w:val="000000" w:themeColor="text1"/>
                <w:szCs w:val="28"/>
              </w:rPr>
            </w:pPr>
          </w:p>
          <w:p w14:paraId="77CEECFC" w14:textId="77777777" w:rsidR="00C228FB" w:rsidRPr="009364D8" w:rsidRDefault="00C228FB" w:rsidP="007459D4">
            <w:pPr>
              <w:spacing w:line="288" w:lineRule="auto"/>
              <w:jc w:val="both"/>
              <w:rPr>
                <w:rFonts w:cs="Times New Roman"/>
                <w:b/>
                <w:color w:val="000000" w:themeColor="text1"/>
                <w:szCs w:val="28"/>
              </w:rPr>
            </w:pPr>
          </w:p>
          <w:p w14:paraId="58667243" w14:textId="77777777" w:rsidR="00C228FB" w:rsidRPr="009364D8" w:rsidRDefault="00C228FB" w:rsidP="007459D4">
            <w:pPr>
              <w:spacing w:line="288" w:lineRule="auto"/>
              <w:jc w:val="both"/>
              <w:rPr>
                <w:rFonts w:cs="Times New Roman"/>
                <w:b/>
                <w:color w:val="000000" w:themeColor="text1"/>
                <w:szCs w:val="28"/>
              </w:rPr>
            </w:pPr>
          </w:p>
          <w:p w14:paraId="6D3A51C6" w14:textId="77777777" w:rsidR="00C228FB" w:rsidRPr="009364D8" w:rsidRDefault="00C228FB" w:rsidP="007459D4">
            <w:pPr>
              <w:spacing w:line="288" w:lineRule="auto"/>
              <w:jc w:val="both"/>
              <w:rPr>
                <w:rFonts w:cs="Times New Roman"/>
                <w:b/>
                <w:color w:val="000000" w:themeColor="text1"/>
                <w:szCs w:val="28"/>
              </w:rPr>
            </w:pPr>
          </w:p>
          <w:p w14:paraId="7160062C" w14:textId="77777777" w:rsidR="00C228FB" w:rsidRPr="009364D8" w:rsidRDefault="00C228FB" w:rsidP="007459D4">
            <w:pPr>
              <w:spacing w:line="288" w:lineRule="auto"/>
              <w:jc w:val="both"/>
              <w:rPr>
                <w:rFonts w:cs="Times New Roman"/>
                <w:b/>
                <w:color w:val="000000" w:themeColor="text1"/>
                <w:szCs w:val="28"/>
              </w:rPr>
            </w:pPr>
          </w:p>
          <w:p w14:paraId="0BD9BFE5" w14:textId="77777777" w:rsidR="00C228FB" w:rsidRPr="009364D8" w:rsidRDefault="00C228FB" w:rsidP="007459D4">
            <w:pPr>
              <w:spacing w:line="288" w:lineRule="auto"/>
              <w:jc w:val="both"/>
              <w:rPr>
                <w:rFonts w:cs="Times New Roman"/>
                <w:b/>
                <w:color w:val="000000" w:themeColor="text1"/>
                <w:szCs w:val="28"/>
              </w:rPr>
            </w:pPr>
          </w:p>
          <w:p w14:paraId="3BA37C0C" w14:textId="77777777" w:rsidR="00C228FB" w:rsidRPr="009364D8" w:rsidRDefault="00C228FB" w:rsidP="007459D4">
            <w:pPr>
              <w:spacing w:line="288" w:lineRule="auto"/>
              <w:jc w:val="both"/>
              <w:rPr>
                <w:rFonts w:cs="Times New Roman"/>
                <w:b/>
                <w:color w:val="000000" w:themeColor="text1"/>
                <w:szCs w:val="28"/>
              </w:rPr>
            </w:pPr>
          </w:p>
          <w:p w14:paraId="09DAB99F" w14:textId="77777777" w:rsidR="00C228FB" w:rsidRPr="009364D8" w:rsidRDefault="00C228FB" w:rsidP="007459D4">
            <w:pPr>
              <w:spacing w:line="288" w:lineRule="auto"/>
              <w:jc w:val="both"/>
              <w:rPr>
                <w:rFonts w:cs="Times New Roman"/>
                <w:b/>
                <w:color w:val="000000" w:themeColor="text1"/>
                <w:szCs w:val="28"/>
              </w:rPr>
            </w:pPr>
          </w:p>
          <w:p w14:paraId="270FB366" w14:textId="77777777" w:rsidR="00C228FB" w:rsidRPr="009364D8" w:rsidRDefault="00C228FB" w:rsidP="007459D4">
            <w:pPr>
              <w:spacing w:line="288" w:lineRule="auto"/>
              <w:jc w:val="both"/>
              <w:rPr>
                <w:rFonts w:cs="Times New Roman"/>
                <w:b/>
                <w:color w:val="000000" w:themeColor="text1"/>
                <w:szCs w:val="28"/>
              </w:rPr>
            </w:pPr>
          </w:p>
          <w:p w14:paraId="20621118" w14:textId="77777777" w:rsidR="00C228FB" w:rsidRPr="009364D8" w:rsidRDefault="00C228FB" w:rsidP="007459D4">
            <w:pPr>
              <w:spacing w:line="288" w:lineRule="auto"/>
              <w:jc w:val="both"/>
              <w:rPr>
                <w:rFonts w:cs="Times New Roman"/>
                <w:b/>
                <w:color w:val="000000" w:themeColor="text1"/>
                <w:szCs w:val="28"/>
              </w:rPr>
            </w:pPr>
          </w:p>
          <w:p w14:paraId="6D3692AB" w14:textId="77777777" w:rsidR="00C228FB" w:rsidRPr="009364D8" w:rsidRDefault="00C228FB" w:rsidP="007459D4">
            <w:pPr>
              <w:spacing w:line="288" w:lineRule="auto"/>
              <w:jc w:val="both"/>
              <w:rPr>
                <w:rFonts w:cs="Times New Roman"/>
                <w:b/>
                <w:color w:val="000000" w:themeColor="text1"/>
                <w:szCs w:val="28"/>
              </w:rPr>
            </w:pPr>
          </w:p>
          <w:p w14:paraId="61A598DD" w14:textId="77777777" w:rsidR="00C228FB" w:rsidRPr="009364D8" w:rsidRDefault="00C228FB" w:rsidP="007459D4">
            <w:pPr>
              <w:spacing w:line="288" w:lineRule="auto"/>
              <w:jc w:val="both"/>
              <w:rPr>
                <w:rFonts w:cs="Times New Roman"/>
                <w:b/>
                <w:color w:val="000000" w:themeColor="text1"/>
                <w:szCs w:val="28"/>
              </w:rPr>
            </w:pPr>
          </w:p>
          <w:p w14:paraId="28E6421C" w14:textId="77777777" w:rsidR="00C228FB" w:rsidRPr="009364D8" w:rsidRDefault="00C228FB" w:rsidP="007459D4">
            <w:pPr>
              <w:spacing w:line="288" w:lineRule="auto"/>
              <w:jc w:val="both"/>
              <w:rPr>
                <w:rFonts w:cs="Times New Roman"/>
                <w:b/>
                <w:color w:val="000000" w:themeColor="text1"/>
                <w:szCs w:val="28"/>
              </w:rPr>
            </w:pPr>
          </w:p>
          <w:p w14:paraId="2482EE43" w14:textId="77777777" w:rsidR="00C228FB" w:rsidRPr="009364D8" w:rsidRDefault="00C228FB" w:rsidP="007459D4">
            <w:pPr>
              <w:spacing w:line="288" w:lineRule="auto"/>
              <w:jc w:val="both"/>
              <w:rPr>
                <w:rFonts w:cs="Times New Roman"/>
                <w:b/>
                <w:color w:val="000000" w:themeColor="text1"/>
                <w:szCs w:val="28"/>
              </w:rPr>
            </w:pPr>
          </w:p>
          <w:p w14:paraId="4DFB3BC2" w14:textId="77777777" w:rsidR="00C228FB" w:rsidRPr="009364D8" w:rsidRDefault="00C228FB" w:rsidP="007459D4">
            <w:pPr>
              <w:spacing w:line="288" w:lineRule="auto"/>
              <w:jc w:val="both"/>
              <w:rPr>
                <w:rFonts w:cs="Times New Roman"/>
                <w:b/>
                <w:color w:val="000000" w:themeColor="text1"/>
                <w:szCs w:val="28"/>
              </w:rPr>
            </w:pPr>
          </w:p>
          <w:p w14:paraId="3A305CE4" w14:textId="77777777" w:rsidR="00C228FB" w:rsidRPr="009364D8" w:rsidRDefault="00C228FB" w:rsidP="007459D4">
            <w:pPr>
              <w:spacing w:line="288" w:lineRule="auto"/>
              <w:jc w:val="both"/>
              <w:rPr>
                <w:rFonts w:cs="Times New Roman"/>
                <w:b/>
                <w:color w:val="000000" w:themeColor="text1"/>
                <w:szCs w:val="28"/>
              </w:rPr>
            </w:pPr>
          </w:p>
          <w:p w14:paraId="6C686161" w14:textId="77777777" w:rsidR="00C228FB" w:rsidRPr="009364D8" w:rsidRDefault="00C228FB" w:rsidP="007459D4">
            <w:pPr>
              <w:spacing w:line="288" w:lineRule="auto"/>
              <w:jc w:val="both"/>
              <w:rPr>
                <w:rFonts w:cs="Times New Roman"/>
                <w:b/>
                <w:color w:val="000000" w:themeColor="text1"/>
                <w:szCs w:val="28"/>
              </w:rPr>
            </w:pPr>
          </w:p>
          <w:p w14:paraId="7B6CBC2C" w14:textId="77777777" w:rsidR="00C228FB" w:rsidRPr="009364D8" w:rsidRDefault="00C228FB" w:rsidP="007459D4">
            <w:pPr>
              <w:spacing w:line="288" w:lineRule="auto"/>
              <w:jc w:val="both"/>
              <w:rPr>
                <w:rFonts w:cs="Times New Roman"/>
                <w:b/>
                <w:color w:val="000000" w:themeColor="text1"/>
                <w:szCs w:val="28"/>
              </w:rPr>
            </w:pPr>
          </w:p>
          <w:p w14:paraId="157BE098" w14:textId="77777777" w:rsidR="00C228FB" w:rsidRPr="009364D8" w:rsidRDefault="00C228FB" w:rsidP="007459D4">
            <w:pPr>
              <w:spacing w:line="288" w:lineRule="auto"/>
              <w:jc w:val="both"/>
              <w:rPr>
                <w:rFonts w:cs="Times New Roman"/>
                <w:b/>
                <w:color w:val="000000" w:themeColor="text1"/>
                <w:szCs w:val="28"/>
              </w:rPr>
            </w:pPr>
          </w:p>
          <w:p w14:paraId="4C63DD64" w14:textId="77777777" w:rsidR="00C228FB" w:rsidRPr="009364D8" w:rsidRDefault="00C228FB" w:rsidP="007459D4">
            <w:pPr>
              <w:spacing w:line="288" w:lineRule="auto"/>
              <w:jc w:val="both"/>
              <w:rPr>
                <w:rFonts w:cs="Times New Roman"/>
                <w:b/>
                <w:color w:val="000000" w:themeColor="text1"/>
                <w:szCs w:val="28"/>
              </w:rPr>
            </w:pPr>
          </w:p>
          <w:p w14:paraId="2E312BAE" w14:textId="77777777" w:rsidR="00C228FB" w:rsidRPr="009364D8" w:rsidRDefault="00C228FB" w:rsidP="007459D4">
            <w:pPr>
              <w:spacing w:line="288" w:lineRule="auto"/>
              <w:jc w:val="both"/>
              <w:rPr>
                <w:rFonts w:cs="Times New Roman"/>
                <w:b/>
                <w:color w:val="000000" w:themeColor="text1"/>
                <w:szCs w:val="28"/>
              </w:rPr>
            </w:pPr>
          </w:p>
          <w:p w14:paraId="2F6590B2" w14:textId="77777777" w:rsidR="006454A6" w:rsidRPr="009364D8" w:rsidRDefault="00C228FB" w:rsidP="007459D4">
            <w:pPr>
              <w:spacing w:line="288" w:lineRule="auto"/>
              <w:jc w:val="both"/>
              <w:rPr>
                <w:rFonts w:cs="Times New Roman"/>
                <w:color w:val="000000" w:themeColor="text1"/>
                <w:szCs w:val="28"/>
              </w:rPr>
            </w:pPr>
            <w:r w:rsidRPr="009364D8">
              <w:rPr>
                <w:rFonts w:cs="Times New Roman"/>
                <w:color w:val="000000" w:themeColor="text1"/>
                <w:szCs w:val="28"/>
              </w:rPr>
              <w:t>Trẻ trả lời: “Không ai biết nhà ai”, “Không biết gọi cứu thương”</w:t>
            </w:r>
          </w:p>
          <w:p w14:paraId="666CD860" w14:textId="77777777" w:rsidR="006454A6" w:rsidRPr="009364D8" w:rsidRDefault="006454A6" w:rsidP="007459D4">
            <w:pPr>
              <w:spacing w:line="288" w:lineRule="auto"/>
              <w:jc w:val="both"/>
              <w:rPr>
                <w:rFonts w:cs="Times New Roman"/>
                <w:color w:val="000000" w:themeColor="text1"/>
                <w:szCs w:val="28"/>
              </w:rPr>
            </w:pPr>
          </w:p>
          <w:p w14:paraId="78B5C14D" w14:textId="77777777" w:rsidR="00C228FB" w:rsidRPr="009364D8" w:rsidRDefault="00C228FB" w:rsidP="007459D4">
            <w:pPr>
              <w:spacing w:line="288" w:lineRule="auto"/>
              <w:jc w:val="both"/>
              <w:rPr>
                <w:rFonts w:cs="Times New Roman"/>
                <w:color w:val="000000" w:themeColor="text1"/>
                <w:szCs w:val="28"/>
              </w:rPr>
            </w:pPr>
            <w:r w:rsidRPr="009364D8">
              <w:rPr>
                <w:rFonts w:cs="Times New Roman"/>
                <w:color w:val="000000" w:themeColor="text1"/>
                <w:szCs w:val="28"/>
              </w:rPr>
              <w:t xml:space="preserve"> “Không bắt được trộm”.</w:t>
            </w:r>
          </w:p>
          <w:p w14:paraId="6FC58C6C" w14:textId="77777777" w:rsidR="00C228FB" w:rsidRPr="009364D8" w:rsidRDefault="00C228FB" w:rsidP="007459D4">
            <w:pPr>
              <w:spacing w:line="288" w:lineRule="auto"/>
              <w:jc w:val="both"/>
              <w:rPr>
                <w:rFonts w:cs="Times New Roman"/>
                <w:b/>
                <w:color w:val="000000" w:themeColor="text1"/>
                <w:szCs w:val="28"/>
              </w:rPr>
            </w:pPr>
          </w:p>
          <w:p w14:paraId="08A90958" w14:textId="77777777" w:rsidR="00C8766C" w:rsidRPr="009364D8" w:rsidRDefault="00C8766C" w:rsidP="007459D4">
            <w:pPr>
              <w:spacing w:line="288" w:lineRule="auto"/>
              <w:jc w:val="both"/>
              <w:rPr>
                <w:rFonts w:cs="Times New Roman"/>
                <w:b/>
                <w:color w:val="000000" w:themeColor="text1"/>
                <w:szCs w:val="28"/>
              </w:rPr>
            </w:pPr>
          </w:p>
          <w:p w14:paraId="57D81D0E" w14:textId="77777777" w:rsidR="00C8766C" w:rsidRPr="009364D8" w:rsidRDefault="00C8766C" w:rsidP="007459D4">
            <w:pPr>
              <w:spacing w:line="288" w:lineRule="auto"/>
              <w:jc w:val="both"/>
              <w:rPr>
                <w:rFonts w:cs="Times New Roman"/>
                <w:b/>
                <w:color w:val="000000" w:themeColor="text1"/>
                <w:szCs w:val="28"/>
              </w:rPr>
            </w:pPr>
          </w:p>
          <w:p w14:paraId="18DF82BF" w14:textId="77777777" w:rsidR="002A0CDE" w:rsidRPr="009364D8" w:rsidRDefault="002A0CDE" w:rsidP="007459D4">
            <w:pPr>
              <w:spacing w:line="288" w:lineRule="auto"/>
              <w:jc w:val="both"/>
              <w:rPr>
                <w:rFonts w:cs="Times New Roman"/>
                <w:b/>
                <w:color w:val="000000" w:themeColor="text1"/>
                <w:szCs w:val="28"/>
              </w:rPr>
            </w:pPr>
          </w:p>
          <w:p w14:paraId="51A79900" w14:textId="77777777" w:rsidR="002A0CDE" w:rsidRPr="009364D8" w:rsidRDefault="002A0CDE" w:rsidP="007459D4">
            <w:pPr>
              <w:spacing w:line="288" w:lineRule="auto"/>
              <w:jc w:val="both"/>
              <w:rPr>
                <w:rFonts w:cs="Times New Roman"/>
                <w:b/>
                <w:color w:val="000000" w:themeColor="text1"/>
                <w:szCs w:val="28"/>
              </w:rPr>
            </w:pPr>
          </w:p>
          <w:p w14:paraId="25A57702" w14:textId="77777777" w:rsidR="002A0CDE" w:rsidRPr="009364D8" w:rsidRDefault="002A0CDE" w:rsidP="007459D4">
            <w:pPr>
              <w:spacing w:line="288" w:lineRule="auto"/>
              <w:jc w:val="both"/>
              <w:rPr>
                <w:rFonts w:cs="Times New Roman"/>
                <w:b/>
                <w:color w:val="000000" w:themeColor="text1"/>
                <w:szCs w:val="28"/>
              </w:rPr>
            </w:pPr>
          </w:p>
          <w:p w14:paraId="57D351AE" w14:textId="77777777" w:rsidR="002A0CDE" w:rsidRPr="009364D8" w:rsidRDefault="002A0CDE" w:rsidP="007459D4">
            <w:pPr>
              <w:spacing w:line="288" w:lineRule="auto"/>
              <w:jc w:val="both"/>
              <w:rPr>
                <w:rFonts w:cs="Times New Roman"/>
                <w:b/>
                <w:color w:val="000000" w:themeColor="text1"/>
                <w:szCs w:val="28"/>
              </w:rPr>
            </w:pPr>
          </w:p>
          <w:p w14:paraId="60F164C3" w14:textId="77777777" w:rsidR="002A0CDE" w:rsidRPr="009364D8" w:rsidRDefault="002A0CDE" w:rsidP="007459D4">
            <w:pPr>
              <w:spacing w:line="288" w:lineRule="auto"/>
              <w:jc w:val="both"/>
              <w:rPr>
                <w:rFonts w:cs="Times New Roman"/>
                <w:b/>
                <w:color w:val="000000" w:themeColor="text1"/>
                <w:szCs w:val="28"/>
              </w:rPr>
            </w:pPr>
          </w:p>
          <w:p w14:paraId="27B383E7" w14:textId="77777777" w:rsidR="002A0CDE" w:rsidRPr="009364D8" w:rsidRDefault="002A0CDE" w:rsidP="007459D4">
            <w:pPr>
              <w:spacing w:line="288" w:lineRule="auto"/>
              <w:jc w:val="both"/>
              <w:rPr>
                <w:rFonts w:cs="Times New Roman"/>
                <w:b/>
                <w:color w:val="000000" w:themeColor="text1"/>
                <w:szCs w:val="28"/>
              </w:rPr>
            </w:pPr>
          </w:p>
          <w:p w14:paraId="2CD80072" w14:textId="77777777" w:rsidR="002A0CDE" w:rsidRPr="009364D8" w:rsidRDefault="002A0CDE" w:rsidP="007459D4">
            <w:pPr>
              <w:spacing w:line="288" w:lineRule="auto"/>
              <w:jc w:val="both"/>
              <w:rPr>
                <w:rFonts w:cs="Times New Roman"/>
                <w:b/>
                <w:color w:val="000000" w:themeColor="text1"/>
                <w:szCs w:val="28"/>
              </w:rPr>
            </w:pPr>
          </w:p>
          <w:p w14:paraId="7595F2D9" w14:textId="77777777" w:rsidR="002A0CDE" w:rsidRPr="009364D8" w:rsidRDefault="002A0CDE" w:rsidP="007459D4">
            <w:pPr>
              <w:spacing w:line="288" w:lineRule="auto"/>
              <w:jc w:val="both"/>
              <w:rPr>
                <w:rFonts w:cs="Times New Roman"/>
                <w:b/>
                <w:color w:val="000000" w:themeColor="text1"/>
                <w:szCs w:val="28"/>
              </w:rPr>
            </w:pPr>
          </w:p>
          <w:p w14:paraId="14925C15" w14:textId="77777777" w:rsidR="002A0CDE" w:rsidRPr="009364D8" w:rsidRDefault="002A0CDE" w:rsidP="007459D4">
            <w:pPr>
              <w:spacing w:line="288" w:lineRule="auto"/>
              <w:jc w:val="both"/>
              <w:rPr>
                <w:rFonts w:cs="Times New Roman"/>
                <w:b/>
                <w:color w:val="000000" w:themeColor="text1"/>
                <w:szCs w:val="28"/>
              </w:rPr>
            </w:pPr>
          </w:p>
          <w:p w14:paraId="4DE33ECF" w14:textId="77777777" w:rsidR="002A0CDE" w:rsidRPr="009364D8" w:rsidRDefault="002A0CDE" w:rsidP="007459D4">
            <w:pPr>
              <w:spacing w:line="288" w:lineRule="auto"/>
              <w:jc w:val="both"/>
              <w:rPr>
                <w:rFonts w:cs="Times New Roman"/>
                <w:b/>
                <w:color w:val="000000" w:themeColor="text1"/>
                <w:szCs w:val="28"/>
              </w:rPr>
            </w:pPr>
          </w:p>
          <w:p w14:paraId="21ED7959" w14:textId="77777777" w:rsidR="002A0CDE" w:rsidRPr="009364D8" w:rsidRDefault="002A0CDE" w:rsidP="007459D4">
            <w:pPr>
              <w:spacing w:line="288" w:lineRule="auto"/>
              <w:jc w:val="both"/>
              <w:rPr>
                <w:rFonts w:cs="Times New Roman"/>
                <w:b/>
                <w:color w:val="000000" w:themeColor="text1"/>
                <w:szCs w:val="28"/>
              </w:rPr>
            </w:pPr>
          </w:p>
          <w:p w14:paraId="2E54FF42" w14:textId="77777777" w:rsidR="002A0CDE" w:rsidRPr="009364D8" w:rsidRDefault="002A0CDE" w:rsidP="007459D4">
            <w:pPr>
              <w:spacing w:line="288" w:lineRule="auto"/>
              <w:jc w:val="both"/>
              <w:rPr>
                <w:rFonts w:cs="Times New Roman"/>
                <w:b/>
                <w:color w:val="000000" w:themeColor="text1"/>
                <w:szCs w:val="28"/>
              </w:rPr>
            </w:pPr>
          </w:p>
          <w:p w14:paraId="0DD15C19" w14:textId="77777777" w:rsidR="002A0CDE" w:rsidRPr="009364D8" w:rsidRDefault="002A0CDE" w:rsidP="007459D4">
            <w:pPr>
              <w:spacing w:line="288" w:lineRule="auto"/>
              <w:jc w:val="both"/>
              <w:rPr>
                <w:rFonts w:cs="Times New Roman"/>
                <w:b/>
                <w:color w:val="000000" w:themeColor="text1"/>
                <w:szCs w:val="28"/>
              </w:rPr>
            </w:pPr>
          </w:p>
          <w:p w14:paraId="33C6EBBF" w14:textId="77777777" w:rsidR="002A0CDE" w:rsidRPr="009364D8" w:rsidRDefault="002A0CDE" w:rsidP="007459D4">
            <w:pPr>
              <w:spacing w:line="288" w:lineRule="auto"/>
              <w:jc w:val="both"/>
              <w:rPr>
                <w:rFonts w:cs="Times New Roman"/>
                <w:b/>
                <w:color w:val="000000" w:themeColor="text1"/>
                <w:szCs w:val="28"/>
              </w:rPr>
            </w:pPr>
          </w:p>
          <w:p w14:paraId="714ECEDB" w14:textId="77777777" w:rsidR="002A0CDE" w:rsidRPr="009364D8" w:rsidRDefault="002A0CDE" w:rsidP="007459D4">
            <w:pPr>
              <w:spacing w:line="288" w:lineRule="auto"/>
              <w:jc w:val="both"/>
              <w:rPr>
                <w:rFonts w:cs="Times New Roman"/>
                <w:b/>
                <w:color w:val="000000" w:themeColor="text1"/>
                <w:szCs w:val="28"/>
              </w:rPr>
            </w:pPr>
          </w:p>
          <w:p w14:paraId="7762AAE8" w14:textId="77777777" w:rsidR="002A0CDE" w:rsidRPr="009364D8" w:rsidRDefault="002A0CDE" w:rsidP="007459D4">
            <w:pPr>
              <w:spacing w:line="288" w:lineRule="auto"/>
              <w:jc w:val="both"/>
              <w:rPr>
                <w:rFonts w:cs="Times New Roman"/>
                <w:b/>
                <w:color w:val="000000" w:themeColor="text1"/>
                <w:szCs w:val="28"/>
              </w:rPr>
            </w:pPr>
          </w:p>
          <w:p w14:paraId="1F437028" w14:textId="77777777" w:rsidR="002A0CDE" w:rsidRPr="009364D8" w:rsidRDefault="002A0CDE" w:rsidP="007459D4">
            <w:pPr>
              <w:spacing w:line="288" w:lineRule="auto"/>
              <w:jc w:val="both"/>
              <w:rPr>
                <w:rFonts w:cs="Times New Roman"/>
                <w:b/>
                <w:color w:val="000000" w:themeColor="text1"/>
                <w:szCs w:val="28"/>
              </w:rPr>
            </w:pPr>
          </w:p>
          <w:p w14:paraId="79327B54" w14:textId="77777777" w:rsidR="002A0CDE" w:rsidRPr="009364D8" w:rsidRDefault="002A0CDE" w:rsidP="007459D4">
            <w:pPr>
              <w:spacing w:line="288" w:lineRule="auto"/>
              <w:jc w:val="both"/>
              <w:rPr>
                <w:rFonts w:cs="Times New Roman"/>
                <w:b/>
                <w:color w:val="000000" w:themeColor="text1"/>
                <w:szCs w:val="28"/>
              </w:rPr>
            </w:pPr>
          </w:p>
          <w:p w14:paraId="20B24CB0" w14:textId="77777777" w:rsidR="002A0CDE" w:rsidRPr="009364D8" w:rsidRDefault="002A0CDE" w:rsidP="007459D4">
            <w:pPr>
              <w:spacing w:line="288" w:lineRule="auto"/>
              <w:jc w:val="both"/>
              <w:rPr>
                <w:rFonts w:cs="Times New Roman"/>
                <w:b/>
                <w:color w:val="000000" w:themeColor="text1"/>
                <w:szCs w:val="28"/>
              </w:rPr>
            </w:pPr>
          </w:p>
          <w:p w14:paraId="7334C97C" w14:textId="77777777" w:rsidR="002A0CDE" w:rsidRPr="009364D8" w:rsidRDefault="002A0CDE" w:rsidP="007459D4">
            <w:pPr>
              <w:spacing w:line="288" w:lineRule="auto"/>
              <w:jc w:val="both"/>
              <w:rPr>
                <w:rFonts w:cs="Times New Roman"/>
                <w:b/>
                <w:color w:val="000000" w:themeColor="text1"/>
                <w:szCs w:val="28"/>
              </w:rPr>
            </w:pPr>
          </w:p>
          <w:p w14:paraId="4B229A2D" w14:textId="77777777" w:rsidR="002A0CDE" w:rsidRPr="009364D8" w:rsidRDefault="002A0CDE" w:rsidP="007459D4">
            <w:pPr>
              <w:spacing w:line="288" w:lineRule="auto"/>
              <w:jc w:val="both"/>
              <w:rPr>
                <w:rFonts w:cs="Times New Roman"/>
                <w:b/>
                <w:color w:val="000000" w:themeColor="text1"/>
                <w:szCs w:val="28"/>
              </w:rPr>
            </w:pPr>
          </w:p>
          <w:p w14:paraId="09817B34" w14:textId="77777777" w:rsidR="002A0CDE" w:rsidRPr="009364D8" w:rsidRDefault="002A0CDE" w:rsidP="007459D4">
            <w:pPr>
              <w:spacing w:line="288" w:lineRule="auto"/>
              <w:jc w:val="both"/>
              <w:rPr>
                <w:rFonts w:cs="Times New Roman"/>
                <w:b/>
                <w:color w:val="000000" w:themeColor="text1"/>
                <w:szCs w:val="28"/>
              </w:rPr>
            </w:pPr>
          </w:p>
          <w:p w14:paraId="47603EF9" w14:textId="77777777" w:rsidR="00C8766C" w:rsidRPr="009364D8" w:rsidRDefault="00C8766C" w:rsidP="007459D4">
            <w:pPr>
              <w:spacing w:line="288" w:lineRule="auto"/>
              <w:jc w:val="both"/>
              <w:rPr>
                <w:rFonts w:cs="Times New Roman"/>
                <w:color w:val="000000" w:themeColor="text1"/>
                <w:szCs w:val="28"/>
              </w:rPr>
            </w:pPr>
            <w:r w:rsidRPr="009364D8">
              <w:rPr>
                <w:rFonts w:cs="Times New Roman"/>
                <w:color w:val="000000" w:themeColor="text1"/>
                <w:szCs w:val="28"/>
              </w:rPr>
              <w:t>Trẻ: Là bác đưa thư ạ!</w:t>
            </w:r>
          </w:p>
          <w:p w14:paraId="525CC26E" w14:textId="77777777" w:rsidR="00C8766C" w:rsidRPr="009364D8" w:rsidRDefault="00C8766C" w:rsidP="007459D4">
            <w:pPr>
              <w:spacing w:line="288" w:lineRule="auto"/>
              <w:jc w:val="both"/>
              <w:rPr>
                <w:rFonts w:cs="Times New Roman"/>
                <w:color w:val="000000" w:themeColor="text1"/>
                <w:szCs w:val="28"/>
              </w:rPr>
            </w:pPr>
            <w:r w:rsidRPr="009364D8">
              <w:rPr>
                <w:rFonts w:cs="Times New Roman"/>
                <w:color w:val="000000" w:themeColor="text1"/>
                <w:szCs w:val="28"/>
              </w:rPr>
              <w:t>Trẻ: Bác đi gửi thư!</w:t>
            </w:r>
          </w:p>
          <w:p w14:paraId="4B9BC5FC" w14:textId="77777777" w:rsidR="00C8766C" w:rsidRPr="009364D8" w:rsidRDefault="00C8766C" w:rsidP="007459D4">
            <w:pPr>
              <w:spacing w:line="288" w:lineRule="auto"/>
              <w:jc w:val="both"/>
              <w:rPr>
                <w:rFonts w:cs="Times New Roman"/>
                <w:color w:val="000000" w:themeColor="text1"/>
                <w:szCs w:val="28"/>
              </w:rPr>
            </w:pPr>
            <w:r w:rsidRPr="009364D8">
              <w:rPr>
                <w:rFonts w:cs="Times New Roman"/>
                <w:color w:val="000000" w:themeColor="text1"/>
                <w:szCs w:val="28"/>
              </w:rPr>
              <w:t>Trẻ: Không ạ!</w:t>
            </w:r>
          </w:p>
          <w:p w14:paraId="32072E16" w14:textId="77777777" w:rsidR="00C8766C" w:rsidRPr="009364D8" w:rsidRDefault="00C8766C" w:rsidP="007459D4">
            <w:pPr>
              <w:spacing w:line="288" w:lineRule="auto"/>
              <w:jc w:val="both"/>
              <w:rPr>
                <w:rFonts w:cs="Times New Roman"/>
                <w:color w:val="000000" w:themeColor="text1"/>
                <w:szCs w:val="28"/>
              </w:rPr>
            </w:pPr>
          </w:p>
          <w:p w14:paraId="587FDE27" w14:textId="77777777" w:rsidR="00C8766C" w:rsidRPr="009364D8" w:rsidRDefault="00C8766C" w:rsidP="007459D4">
            <w:pPr>
              <w:spacing w:line="288" w:lineRule="auto"/>
              <w:jc w:val="both"/>
              <w:rPr>
                <w:rFonts w:cs="Times New Roman"/>
                <w:color w:val="000000" w:themeColor="text1"/>
                <w:szCs w:val="28"/>
              </w:rPr>
            </w:pPr>
            <w:r w:rsidRPr="009364D8">
              <w:rPr>
                <w:rFonts w:cs="Times New Roman"/>
                <w:color w:val="000000" w:themeColor="text1"/>
                <w:szCs w:val="28"/>
              </w:rPr>
              <w:t>Trẻ: Giúp biết nhà ở đâu ạ.</w:t>
            </w:r>
          </w:p>
          <w:p w14:paraId="3C7A680B" w14:textId="77777777" w:rsidR="00C8766C" w:rsidRPr="009364D8" w:rsidRDefault="00C8766C" w:rsidP="007459D4">
            <w:pPr>
              <w:spacing w:line="288" w:lineRule="auto"/>
              <w:jc w:val="both"/>
              <w:rPr>
                <w:rFonts w:cs="Times New Roman"/>
                <w:b/>
                <w:color w:val="000000" w:themeColor="text1"/>
                <w:szCs w:val="28"/>
              </w:rPr>
            </w:pPr>
          </w:p>
          <w:p w14:paraId="3EF63AB9" w14:textId="77777777" w:rsidR="00C8766C" w:rsidRPr="009364D8" w:rsidRDefault="00C8766C" w:rsidP="007459D4">
            <w:pPr>
              <w:spacing w:line="288" w:lineRule="auto"/>
              <w:jc w:val="both"/>
              <w:rPr>
                <w:rFonts w:cs="Times New Roman"/>
                <w:b/>
                <w:color w:val="000000" w:themeColor="text1"/>
                <w:szCs w:val="28"/>
              </w:rPr>
            </w:pPr>
          </w:p>
          <w:p w14:paraId="0737A50D" w14:textId="77777777" w:rsidR="00C8766C" w:rsidRPr="009364D8" w:rsidRDefault="00C8766C" w:rsidP="007459D4">
            <w:pPr>
              <w:spacing w:line="288" w:lineRule="auto"/>
              <w:jc w:val="both"/>
              <w:rPr>
                <w:rFonts w:cs="Times New Roman"/>
                <w:b/>
                <w:color w:val="000000" w:themeColor="text1"/>
                <w:szCs w:val="28"/>
              </w:rPr>
            </w:pPr>
          </w:p>
          <w:p w14:paraId="7CC38F07" w14:textId="77777777" w:rsidR="00C8766C" w:rsidRPr="009364D8" w:rsidRDefault="00C8766C" w:rsidP="007459D4">
            <w:pPr>
              <w:spacing w:line="288" w:lineRule="auto"/>
              <w:jc w:val="both"/>
              <w:rPr>
                <w:rFonts w:cs="Times New Roman"/>
                <w:b/>
                <w:color w:val="000000" w:themeColor="text1"/>
                <w:szCs w:val="28"/>
              </w:rPr>
            </w:pPr>
          </w:p>
          <w:p w14:paraId="7552FF4B" w14:textId="77777777" w:rsidR="002A0CDE" w:rsidRPr="009364D8" w:rsidRDefault="002A0CDE" w:rsidP="007459D4">
            <w:pPr>
              <w:spacing w:line="288" w:lineRule="auto"/>
              <w:jc w:val="both"/>
              <w:rPr>
                <w:rFonts w:cs="Times New Roman"/>
                <w:b/>
                <w:color w:val="000000" w:themeColor="text1"/>
                <w:szCs w:val="28"/>
              </w:rPr>
            </w:pPr>
          </w:p>
          <w:p w14:paraId="0C18D4EA" w14:textId="77777777" w:rsidR="00C8766C" w:rsidRPr="009364D8" w:rsidRDefault="00C8766C" w:rsidP="007459D4">
            <w:pPr>
              <w:spacing w:line="288" w:lineRule="auto"/>
              <w:jc w:val="both"/>
              <w:rPr>
                <w:rFonts w:cs="Times New Roman"/>
                <w:color w:val="000000" w:themeColor="text1"/>
                <w:szCs w:val="28"/>
              </w:rPr>
            </w:pPr>
            <w:r w:rsidRPr="009364D8">
              <w:rPr>
                <w:rFonts w:cs="Times New Roman"/>
                <w:color w:val="000000" w:themeColor="text1"/>
                <w:szCs w:val="28"/>
              </w:rPr>
              <w:t>Trẻ: Giống ạ.</w:t>
            </w:r>
          </w:p>
          <w:p w14:paraId="2FACC171" w14:textId="77777777" w:rsidR="00C8766C" w:rsidRPr="009364D8" w:rsidRDefault="00C8766C" w:rsidP="007459D4">
            <w:pPr>
              <w:spacing w:line="288" w:lineRule="auto"/>
              <w:jc w:val="both"/>
              <w:rPr>
                <w:rFonts w:cs="Times New Roman"/>
                <w:color w:val="000000" w:themeColor="text1"/>
                <w:szCs w:val="28"/>
              </w:rPr>
            </w:pPr>
          </w:p>
          <w:p w14:paraId="1185DAE1" w14:textId="77777777" w:rsidR="00C8766C" w:rsidRPr="009364D8" w:rsidRDefault="00C8766C" w:rsidP="007459D4">
            <w:pPr>
              <w:spacing w:line="288" w:lineRule="auto"/>
              <w:jc w:val="both"/>
              <w:rPr>
                <w:rFonts w:cs="Times New Roman"/>
                <w:color w:val="000000" w:themeColor="text1"/>
                <w:szCs w:val="28"/>
              </w:rPr>
            </w:pPr>
            <w:r w:rsidRPr="009364D8">
              <w:rPr>
                <w:rFonts w:cs="Times New Roman"/>
                <w:color w:val="000000" w:themeColor="text1"/>
                <w:szCs w:val="28"/>
              </w:rPr>
              <w:t>Trẻ: Nhìn biển số ạ!</w:t>
            </w:r>
          </w:p>
          <w:p w14:paraId="572AA083" w14:textId="77777777" w:rsidR="00C8766C" w:rsidRPr="009364D8" w:rsidRDefault="00C8766C" w:rsidP="007459D4">
            <w:pPr>
              <w:spacing w:line="288" w:lineRule="auto"/>
              <w:jc w:val="both"/>
              <w:rPr>
                <w:rFonts w:cs="Times New Roman"/>
                <w:color w:val="000000" w:themeColor="text1"/>
                <w:szCs w:val="28"/>
              </w:rPr>
            </w:pPr>
          </w:p>
          <w:p w14:paraId="195C92F7" w14:textId="77777777" w:rsidR="00C8766C" w:rsidRPr="009364D8" w:rsidRDefault="00C8766C" w:rsidP="007459D4">
            <w:pPr>
              <w:spacing w:line="288" w:lineRule="auto"/>
              <w:jc w:val="both"/>
              <w:rPr>
                <w:rFonts w:cs="Times New Roman"/>
                <w:color w:val="000000" w:themeColor="text1"/>
                <w:szCs w:val="28"/>
              </w:rPr>
            </w:pPr>
            <w:r w:rsidRPr="009364D8">
              <w:rPr>
                <w:rFonts w:cs="Times New Roman"/>
                <w:color w:val="000000" w:themeColor="text1"/>
                <w:szCs w:val="28"/>
              </w:rPr>
              <w:t>Trẻ: Không biết xe của ai ạ!</w:t>
            </w:r>
          </w:p>
          <w:p w14:paraId="0F7ECB40" w14:textId="77777777" w:rsidR="00C8766C" w:rsidRPr="009364D8" w:rsidRDefault="00C8766C" w:rsidP="007459D4">
            <w:pPr>
              <w:spacing w:line="288" w:lineRule="auto"/>
              <w:jc w:val="both"/>
              <w:rPr>
                <w:rFonts w:cs="Times New Roman"/>
                <w:b/>
                <w:color w:val="000000" w:themeColor="text1"/>
                <w:szCs w:val="28"/>
              </w:rPr>
            </w:pPr>
          </w:p>
          <w:p w14:paraId="0E480E99" w14:textId="77777777" w:rsidR="00C8766C" w:rsidRPr="009364D8" w:rsidRDefault="00C8766C" w:rsidP="007459D4">
            <w:pPr>
              <w:spacing w:line="288" w:lineRule="auto"/>
              <w:jc w:val="both"/>
              <w:rPr>
                <w:rFonts w:cs="Times New Roman"/>
                <w:b/>
                <w:color w:val="000000" w:themeColor="text1"/>
                <w:szCs w:val="28"/>
              </w:rPr>
            </w:pPr>
          </w:p>
          <w:p w14:paraId="7D64CDD5" w14:textId="77777777" w:rsidR="00C8766C" w:rsidRPr="009364D8" w:rsidRDefault="00C8766C" w:rsidP="007459D4">
            <w:pPr>
              <w:spacing w:line="288" w:lineRule="auto"/>
              <w:jc w:val="both"/>
              <w:rPr>
                <w:rFonts w:cs="Times New Roman"/>
                <w:b/>
                <w:color w:val="000000" w:themeColor="text1"/>
                <w:szCs w:val="28"/>
              </w:rPr>
            </w:pPr>
          </w:p>
          <w:p w14:paraId="1F3964CF" w14:textId="77777777" w:rsidR="00C8766C" w:rsidRPr="009364D8" w:rsidRDefault="00C8766C" w:rsidP="007459D4">
            <w:pPr>
              <w:spacing w:line="288" w:lineRule="auto"/>
              <w:jc w:val="both"/>
              <w:rPr>
                <w:rFonts w:cs="Times New Roman"/>
                <w:b/>
                <w:color w:val="000000" w:themeColor="text1"/>
                <w:szCs w:val="28"/>
              </w:rPr>
            </w:pPr>
          </w:p>
          <w:p w14:paraId="77DD198F" w14:textId="77777777" w:rsidR="00C8766C" w:rsidRPr="009364D8" w:rsidRDefault="00C8766C" w:rsidP="007459D4">
            <w:pPr>
              <w:spacing w:line="288" w:lineRule="auto"/>
              <w:jc w:val="both"/>
              <w:rPr>
                <w:rFonts w:cs="Times New Roman"/>
                <w:color w:val="000000" w:themeColor="text1"/>
                <w:szCs w:val="28"/>
              </w:rPr>
            </w:pPr>
            <w:r w:rsidRPr="009364D8">
              <w:rPr>
                <w:rFonts w:cs="Times New Roman"/>
                <w:color w:val="000000" w:themeColor="text1"/>
                <w:szCs w:val="28"/>
              </w:rPr>
              <w:lastRenderedPageBreak/>
              <w:t>Trẻ: Tiếng xe cứu hỏa ạ!</w:t>
            </w:r>
          </w:p>
          <w:p w14:paraId="782A8446" w14:textId="77777777" w:rsidR="00C8766C" w:rsidRPr="009364D8" w:rsidRDefault="00C8766C" w:rsidP="007459D4">
            <w:pPr>
              <w:spacing w:line="288" w:lineRule="auto"/>
              <w:jc w:val="both"/>
              <w:rPr>
                <w:rFonts w:cs="Times New Roman"/>
                <w:color w:val="000000" w:themeColor="text1"/>
                <w:szCs w:val="28"/>
              </w:rPr>
            </w:pPr>
            <w:r w:rsidRPr="009364D8">
              <w:rPr>
                <w:rFonts w:cs="Times New Roman"/>
                <w:color w:val="000000" w:themeColor="text1"/>
                <w:szCs w:val="28"/>
              </w:rPr>
              <w:t>Trẻ: Dập tắt đám cháy!</w:t>
            </w:r>
          </w:p>
          <w:p w14:paraId="12215F0E" w14:textId="77777777" w:rsidR="00C8766C" w:rsidRPr="009364D8" w:rsidRDefault="00C8766C" w:rsidP="007459D4">
            <w:pPr>
              <w:spacing w:line="288" w:lineRule="auto"/>
              <w:jc w:val="both"/>
              <w:rPr>
                <w:rFonts w:cs="Times New Roman"/>
                <w:b/>
                <w:color w:val="000000" w:themeColor="text1"/>
                <w:szCs w:val="28"/>
              </w:rPr>
            </w:pPr>
          </w:p>
          <w:p w14:paraId="254845AC" w14:textId="77777777" w:rsidR="00C8766C" w:rsidRPr="009364D8" w:rsidRDefault="00C8766C" w:rsidP="007459D4">
            <w:pPr>
              <w:spacing w:line="288" w:lineRule="auto"/>
              <w:jc w:val="both"/>
              <w:rPr>
                <w:rFonts w:cs="Times New Roman"/>
                <w:color w:val="000000" w:themeColor="text1"/>
                <w:szCs w:val="28"/>
              </w:rPr>
            </w:pPr>
            <w:r w:rsidRPr="009364D8">
              <w:rPr>
                <w:rFonts w:cs="Times New Roman"/>
                <w:color w:val="000000" w:themeColor="text1"/>
                <w:szCs w:val="28"/>
              </w:rPr>
              <w:t>Trẻ: Số 114 ạ!</w:t>
            </w:r>
          </w:p>
          <w:p w14:paraId="60A5AA0E" w14:textId="77777777" w:rsidR="00C8766C" w:rsidRPr="009364D8" w:rsidRDefault="00C8766C" w:rsidP="007459D4">
            <w:pPr>
              <w:spacing w:line="288" w:lineRule="auto"/>
              <w:jc w:val="both"/>
              <w:rPr>
                <w:rFonts w:cs="Times New Roman"/>
                <w:b/>
                <w:color w:val="000000" w:themeColor="text1"/>
                <w:szCs w:val="28"/>
              </w:rPr>
            </w:pPr>
          </w:p>
          <w:p w14:paraId="4E79BB5E" w14:textId="77777777" w:rsidR="0092137D" w:rsidRPr="009364D8" w:rsidRDefault="0092137D" w:rsidP="007459D4">
            <w:pPr>
              <w:spacing w:line="288" w:lineRule="auto"/>
              <w:jc w:val="both"/>
              <w:rPr>
                <w:rFonts w:cs="Times New Roman"/>
                <w:b/>
                <w:color w:val="000000" w:themeColor="text1"/>
                <w:szCs w:val="28"/>
              </w:rPr>
            </w:pPr>
          </w:p>
          <w:p w14:paraId="2F15EEA6" w14:textId="77777777" w:rsidR="0092137D" w:rsidRPr="009364D8" w:rsidRDefault="0092137D" w:rsidP="007459D4">
            <w:pPr>
              <w:spacing w:line="288" w:lineRule="auto"/>
              <w:jc w:val="both"/>
              <w:rPr>
                <w:rFonts w:cs="Times New Roman"/>
                <w:b/>
                <w:color w:val="000000" w:themeColor="text1"/>
                <w:szCs w:val="28"/>
              </w:rPr>
            </w:pPr>
          </w:p>
          <w:p w14:paraId="7771268D" w14:textId="77777777" w:rsidR="0092137D" w:rsidRPr="009364D8" w:rsidRDefault="0092137D" w:rsidP="007459D4">
            <w:pPr>
              <w:spacing w:line="288" w:lineRule="auto"/>
              <w:jc w:val="both"/>
              <w:rPr>
                <w:rFonts w:cs="Times New Roman"/>
                <w:b/>
                <w:color w:val="000000" w:themeColor="text1"/>
                <w:szCs w:val="28"/>
              </w:rPr>
            </w:pPr>
          </w:p>
          <w:p w14:paraId="4AE0DDAB" w14:textId="77777777" w:rsidR="0092137D" w:rsidRPr="009364D8" w:rsidRDefault="0092137D" w:rsidP="007459D4">
            <w:pPr>
              <w:spacing w:line="288" w:lineRule="auto"/>
              <w:jc w:val="both"/>
              <w:rPr>
                <w:rFonts w:cs="Times New Roman"/>
                <w:b/>
                <w:color w:val="000000" w:themeColor="text1"/>
                <w:szCs w:val="28"/>
              </w:rPr>
            </w:pPr>
          </w:p>
          <w:p w14:paraId="2FA4B912" w14:textId="77777777" w:rsidR="0092137D" w:rsidRPr="009364D8" w:rsidRDefault="0092137D" w:rsidP="007459D4">
            <w:pPr>
              <w:spacing w:line="288" w:lineRule="auto"/>
              <w:jc w:val="both"/>
              <w:rPr>
                <w:rFonts w:cs="Times New Roman"/>
                <w:color w:val="000000" w:themeColor="text1"/>
                <w:szCs w:val="28"/>
              </w:rPr>
            </w:pPr>
            <w:r w:rsidRPr="009364D8">
              <w:rPr>
                <w:rFonts w:cs="Times New Roman"/>
                <w:color w:val="000000" w:themeColor="text1"/>
                <w:szCs w:val="28"/>
              </w:rPr>
              <w:t>Trẻ: Tội nghiệp quá!</w:t>
            </w:r>
          </w:p>
          <w:p w14:paraId="5D5CBA1C" w14:textId="77777777" w:rsidR="0092137D" w:rsidRPr="009364D8" w:rsidRDefault="0092137D" w:rsidP="007459D4">
            <w:pPr>
              <w:spacing w:line="288" w:lineRule="auto"/>
              <w:jc w:val="both"/>
              <w:rPr>
                <w:rFonts w:cs="Times New Roman"/>
                <w:b/>
                <w:color w:val="000000" w:themeColor="text1"/>
                <w:szCs w:val="28"/>
              </w:rPr>
            </w:pPr>
          </w:p>
          <w:p w14:paraId="495CA474" w14:textId="77777777" w:rsidR="0092137D" w:rsidRPr="009364D8" w:rsidRDefault="0092137D" w:rsidP="007459D4">
            <w:pPr>
              <w:spacing w:line="288" w:lineRule="auto"/>
              <w:jc w:val="both"/>
              <w:rPr>
                <w:rFonts w:cs="Times New Roman"/>
                <w:b/>
                <w:color w:val="000000" w:themeColor="text1"/>
                <w:szCs w:val="28"/>
              </w:rPr>
            </w:pPr>
          </w:p>
          <w:p w14:paraId="021DDFA5" w14:textId="77777777" w:rsidR="0092137D" w:rsidRPr="009364D8" w:rsidRDefault="0092137D" w:rsidP="007459D4">
            <w:pPr>
              <w:spacing w:line="288" w:lineRule="auto"/>
              <w:jc w:val="both"/>
              <w:rPr>
                <w:rFonts w:cs="Times New Roman"/>
                <w:color w:val="000000" w:themeColor="text1"/>
                <w:szCs w:val="28"/>
              </w:rPr>
            </w:pPr>
            <w:r w:rsidRPr="009364D8">
              <w:rPr>
                <w:rFonts w:cs="Times New Roman"/>
                <w:color w:val="000000" w:themeColor="text1"/>
                <w:szCs w:val="28"/>
              </w:rPr>
              <w:t>Trẻ: Xe cứu thương ạ!</w:t>
            </w:r>
          </w:p>
          <w:p w14:paraId="4F1966D3" w14:textId="77777777" w:rsidR="0092137D" w:rsidRPr="009364D8" w:rsidRDefault="0092137D" w:rsidP="007459D4">
            <w:pPr>
              <w:spacing w:line="288" w:lineRule="auto"/>
              <w:jc w:val="both"/>
              <w:rPr>
                <w:rFonts w:cs="Times New Roman"/>
                <w:color w:val="000000" w:themeColor="text1"/>
                <w:szCs w:val="28"/>
              </w:rPr>
            </w:pPr>
            <w:r w:rsidRPr="009364D8">
              <w:rPr>
                <w:rFonts w:cs="Times New Roman"/>
                <w:color w:val="000000" w:themeColor="text1"/>
                <w:szCs w:val="28"/>
              </w:rPr>
              <w:t>Trẻ: 115 ạ!</w:t>
            </w:r>
          </w:p>
          <w:p w14:paraId="1C8A9B1A" w14:textId="77777777" w:rsidR="0092137D" w:rsidRPr="009364D8" w:rsidRDefault="0092137D" w:rsidP="007459D4">
            <w:pPr>
              <w:spacing w:line="288" w:lineRule="auto"/>
              <w:jc w:val="both"/>
              <w:rPr>
                <w:rFonts w:cs="Times New Roman"/>
                <w:color w:val="000000" w:themeColor="text1"/>
                <w:szCs w:val="28"/>
              </w:rPr>
            </w:pPr>
          </w:p>
          <w:p w14:paraId="0C6CF4E3" w14:textId="77777777" w:rsidR="0092137D" w:rsidRPr="009364D8" w:rsidRDefault="0092137D" w:rsidP="007459D4">
            <w:pPr>
              <w:spacing w:line="288" w:lineRule="auto"/>
              <w:jc w:val="both"/>
              <w:rPr>
                <w:rFonts w:cs="Times New Roman"/>
                <w:color w:val="000000" w:themeColor="text1"/>
                <w:szCs w:val="28"/>
              </w:rPr>
            </w:pPr>
          </w:p>
          <w:p w14:paraId="4AFB6408" w14:textId="77777777" w:rsidR="0092137D" w:rsidRPr="009364D8" w:rsidRDefault="0092137D" w:rsidP="007459D4">
            <w:pPr>
              <w:spacing w:line="288" w:lineRule="auto"/>
              <w:jc w:val="both"/>
              <w:rPr>
                <w:rFonts w:cs="Times New Roman"/>
                <w:color w:val="000000" w:themeColor="text1"/>
                <w:szCs w:val="28"/>
              </w:rPr>
            </w:pPr>
          </w:p>
          <w:p w14:paraId="29397042" w14:textId="77777777" w:rsidR="0092137D" w:rsidRPr="009364D8" w:rsidRDefault="0092137D" w:rsidP="007459D4">
            <w:pPr>
              <w:spacing w:line="288" w:lineRule="auto"/>
              <w:jc w:val="both"/>
              <w:rPr>
                <w:rFonts w:cs="Times New Roman"/>
                <w:color w:val="000000" w:themeColor="text1"/>
                <w:szCs w:val="28"/>
              </w:rPr>
            </w:pPr>
          </w:p>
          <w:p w14:paraId="1B94564A" w14:textId="77777777" w:rsidR="0092137D" w:rsidRPr="009364D8" w:rsidRDefault="0092137D" w:rsidP="007459D4">
            <w:pPr>
              <w:spacing w:line="288" w:lineRule="auto"/>
              <w:jc w:val="both"/>
              <w:rPr>
                <w:rFonts w:cs="Times New Roman"/>
                <w:color w:val="000000" w:themeColor="text1"/>
                <w:szCs w:val="28"/>
              </w:rPr>
            </w:pPr>
          </w:p>
          <w:p w14:paraId="24BF2535" w14:textId="77777777" w:rsidR="0092137D" w:rsidRPr="009364D8" w:rsidRDefault="0092137D" w:rsidP="007459D4">
            <w:pPr>
              <w:spacing w:line="288" w:lineRule="auto"/>
              <w:jc w:val="both"/>
              <w:rPr>
                <w:rFonts w:cs="Times New Roman"/>
                <w:color w:val="000000" w:themeColor="text1"/>
                <w:szCs w:val="28"/>
              </w:rPr>
            </w:pPr>
          </w:p>
          <w:p w14:paraId="5403314D" w14:textId="77777777" w:rsidR="0092137D" w:rsidRPr="009364D8" w:rsidRDefault="0092137D" w:rsidP="007459D4">
            <w:pPr>
              <w:spacing w:line="288" w:lineRule="auto"/>
              <w:jc w:val="both"/>
              <w:rPr>
                <w:rFonts w:cs="Times New Roman"/>
                <w:color w:val="000000" w:themeColor="text1"/>
                <w:szCs w:val="28"/>
              </w:rPr>
            </w:pPr>
          </w:p>
          <w:p w14:paraId="19874904" w14:textId="77777777" w:rsidR="0092137D" w:rsidRPr="009364D8" w:rsidRDefault="0092137D" w:rsidP="007459D4">
            <w:pPr>
              <w:spacing w:line="288" w:lineRule="auto"/>
              <w:jc w:val="both"/>
              <w:rPr>
                <w:rFonts w:cs="Times New Roman"/>
                <w:color w:val="000000" w:themeColor="text1"/>
                <w:szCs w:val="28"/>
              </w:rPr>
            </w:pPr>
            <w:r w:rsidRPr="009364D8">
              <w:rPr>
                <w:rFonts w:cs="Times New Roman"/>
                <w:color w:val="000000" w:themeColor="text1"/>
                <w:szCs w:val="28"/>
              </w:rPr>
              <w:t>Trẻ: Chú cảnh sát ạ.</w:t>
            </w:r>
          </w:p>
          <w:p w14:paraId="7608E376" w14:textId="77777777" w:rsidR="0092137D" w:rsidRPr="009364D8" w:rsidRDefault="0092137D" w:rsidP="007459D4">
            <w:pPr>
              <w:spacing w:line="288" w:lineRule="auto"/>
              <w:jc w:val="both"/>
              <w:rPr>
                <w:rFonts w:cs="Times New Roman"/>
                <w:color w:val="000000" w:themeColor="text1"/>
                <w:szCs w:val="28"/>
              </w:rPr>
            </w:pPr>
          </w:p>
          <w:p w14:paraId="4E0B0ADF" w14:textId="77777777" w:rsidR="0092137D" w:rsidRPr="009364D8" w:rsidRDefault="0092137D" w:rsidP="007459D4">
            <w:pPr>
              <w:spacing w:line="288" w:lineRule="auto"/>
              <w:jc w:val="both"/>
              <w:rPr>
                <w:rFonts w:cs="Times New Roman"/>
                <w:color w:val="000000" w:themeColor="text1"/>
                <w:szCs w:val="28"/>
              </w:rPr>
            </w:pPr>
            <w:r w:rsidRPr="009364D8">
              <w:rPr>
                <w:rFonts w:cs="Times New Roman"/>
                <w:color w:val="000000" w:themeColor="text1"/>
                <w:szCs w:val="28"/>
              </w:rPr>
              <w:t>Trẻ: Bắt trộm, giúp người bị lạc ạ.</w:t>
            </w:r>
          </w:p>
          <w:p w14:paraId="18ACE129" w14:textId="77777777" w:rsidR="0092137D" w:rsidRPr="009364D8" w:rsidRDefault="0092137D" w:rsidP="007459D4">
            <w:pPr>
              <w:spacing w:line="288" w:lineRule="auto"/>
              <w:jc w:val="both"/>
              <w:rPr>
                <w:rFonts w:cs="Times New Roman"/>
                <w:color w:val="000000" w:themeColor="text1"/>
                <w:szCs w:val="28"/>
              </w:rPr>
            </w:pPr>
            <w:r w:rsidRPr="009364D8">
              <w:rPr>
                <w:rFonts w:cs="Times New Roman"/>
                <w:color w:val="000000" w:themeColor="text1"/>
                <w:szCs w:val="28"/>
              </w:rPr>
              <w:t>Trẻ: Số 113 ạ!</w:t>
            </w:r>
          </w:p>
          <w:p w14:paraId="3B4694B2" w14:textId="77777777" w:rsidR="0092137D" w:rsidRPr="009364D8" w:rsidRDefault="0092137D" w:rsidP="007459D4">
            <w:pPr>
              <w:spacing w:line="288" w:lineRule="auto"/>
              <w:jc w:val="both"/>
              <w:rPr>
                <w:rFonts w:cs="Times New Roman"/>
                <w:color w:val="000000" w:themeColor="text1"/>
                <w:szCs w:val="28"/>
              </w:rPr>
            </w:pPr>
          </w:p>
          <w:p w14:paraId="1DC3505A" w14:textId="77777777" w:rsidR="0092137D" w:rsidRPr="009364D8" w:rsidRDefault="0092137D" w:rsidP="007459D4">
            <w:pPr>
              <w:spacing w:line="288" w:lineRule="auto"/>
              <w:jc w:val="both"/>
              <w:rPr>
                <w:rFonts w:cs="Times New Roman"/>
                <w:color w:val="000000" w:themeColor="text1"/>
                <w:szCs w:val="28"/>
              </w:rPr>
            </w:pPr>
          </w:p>
        </w:tc>
      </w:tr>
    </w:tbl>
    <w:p w14:paraId="16DE8CA2" w14:textId="77777777" w:rsidR="005905BE" w:rsidRPr="009364D8" w:rsidRDefault="005905BE" w:rsidP="007459D4">
      <w:pPr>
        <w:spacing w:after="0" w:line="288" w:lineRule="auto"/>
        <w:jc w:val="both"/>
        <w:rPr>
          <w:rFonts w:cs="Times New Roman"/>
          <w:b/>
          <w:color w:val="000000" w:themeColor="text1"/>
          <w:szCs w:val="28"/>
        </w:rPr>
      </w:pPr>
    </w:p>
    <w:p w14:paraId="72C5E7EF" w14:textId="77777777" w:rsidR="005905BE" w:rsidRPr="009364D8" w:rsidRDefault="005905BE" w:rsidP="007459D4">
      <w:pPr>
        <w:spacing w:after="0" w:line="288" w:lineRule="auto"/>
        <w:jc w:val="both"/>
        <w:rPr>
          <w:rFonts w:cs="Times New Roman"/>
          <w:color w:val="000000" w:themeColor="text1"/>
          <w:szCs w:val="28"/>
        </w:rPr>
      </w:pPr>
    </w:p>
    <w:p w14:paraId="2D5FA7CC" w14:textId="77777777" w:rsidR="0010716B" w:rsidRPr="009364D8" w:rsidRDefault="0010716B" w:rsidP="007459D4">
      <w:pPr>
        <w:pStyle w:val="Heading2"/>
        <w:spacing w:before="0" w:line="288" w:lineRule="auto"/>
        <w:jc w:val="both"/>
        <w:rPr>
          <w:rFonts w:ascii="Times New Roman" w:hAnsi="Times New Roman" w:cs="Times New Roman"/>
          <w:color w:val="000000" w:themeColor="text1"/>
          <w:sz w:val="28"/>
          <w:szCs w:val="28"/>
        </w:rPr>
      </w:pPr>
    </w:p>
    <w:p w14:paraId="49B50D35" w14:textId="77777777" w:rsidR="0010716B" w:rsidRPr="009364D8" w:rsidRDefault="0010716B" w:rsidP="007459D4">
      <w:pPr>
        <w:pStyle w:val="Heading2"/>
        <w:spacing w:before="0" w:line="288" w:lineRule="auto"/>
        <w:jc w:val="both"/>
        <w:rPr>
          <w:rFonts w:ascii="Times New Roman" w:hAnsi="Times New Roman" w:cs="Times New Roman"/>
          <w:color w:val="000000" w:themeColor="text1"/>
          <w:sz w:val="28"/>
          <w:szCs w:val="28"/>
        </w:rPr>
      </w:pPr>
    </w:p>
    <w:p w14:paraId="41C88AC3" w14:textId="77777777" w:rsidR="0010716B" w:rsidRPr="009364D8" w:rsidRDefault="0010716B" w:rsidP="007459D4">
      <w:pPr>
        <w:pStyle w:val="Heading2"/>
        <w:spacing w:before="0" w:line="288" w:lineRule="auto"/>
        <w:jc w:val="both"/>
        <w:rPr>
          <w:rFonts w:ascii="Times New Roman" w:hAnsi="Times New Roman" w:cs="Times New Roman"/>
          <w:color w:val="000000" w:themeColor="text1"/>
          <w:sz w:val="28"/>
          <w:szCs w:val="28"/>
        </w:rPr>
      </w:pPr>
    </w:p>
    <w:p w14:paraId="458032E1" w14:textId="77777777" w:rsidR="0010716B" w:rsidRPr="009364D8" w:rsidRDefault="0010716B" w:rsidP="007459D4">
      <w:pPr>
        <w:pStyle w:val="Heading2"/>
        <w:spacing w:before="0" w:line="288" w:lineRule="auto"/>
        <w:jc w:val="both"/>
        <w:rPr>
          <w:rFonts w:ascii="Times New Roman" w:hAnsi="Times New Roman" w:cs="Times New Roman"/>
          <w:color w:val="000000" w:themeColor="text1"/>
          <w:sz w:val="28"/>
          <w:szCs w:val="28"/>
        </w:rPr>
      </w:pPr>
    </w:p>
    <w:p w14:paraId="622CCBFC" w14:textId="77777777" w:rsidR="0010716B" w:rsidRPr="009364D8" w:rsidRDefault="0010716B" w:rsidP="007459D4">
      <w:pPr>
        <w:pStyle w:val="Heading2"/>
        <w:spacing w:before="0" w:line="288" w:lineRule="auto"/>
        <w:jc w:val="both"/>
        <w:rPr>
          <w:rFonts w:ascii="Times New Roman" w:hAnsi="Times New Roman" w:cs="Times New Roman"/>
          <w:color w:val="000000" w:themeColor="text1"/>
          <w:sz w:val="28"/>
          <w:szCs w:val="28"/>
        </w:rPr>
      </w:pPr>
    </w:p>
    <w:p w14:paraId="6B9A721D" w14:textId="77777777" w:rsidR="0010716B" w:rsidRPr="009364D8" w:rsidRDefault="0010716B" w:rsidP="007459D4">
      <w:pPr>
        <w:pStyle w:val="Heading2"/>
        <w:spacing w:before="0" w:line="288" w:lineRule="auto"/>
        <w:jc w:val="both"/>
        <w:rPr>
          <w:rFonts w:ascii="Times New Roman" w:hAnsi="Times New Roman" w:cs="Times New Roman"/>
          <w:color w:val="000000" w:themeColor="text1"/>
          <w:sz w:val="28"/>
          <w:szCs w:val="28"/>
        </w:rPr>
      </w:pPr>
    </w:p>
    <w:p w14:paraId="1F18AE22" w14:textId="77777777" w:rsidR="0010716B" w:rsidRPr="009364D8" w:rsidRDefault="0010716B" w:rsidP="007459D4">
      <w:pPr>
        <w:pStyle w:val="Heading2"/>
        <w:spacing w:before="0" w:line="288" w:lineRule="auto"/>
        <w:jc w:val="both"/>
        <w:rPr>
          <w:rFonts w:ascii="Times New Roman" w:hAnsi="Times New Roman" w:cs="Times New Roman"/>
          <w:color w:val="000000" w:themeColor="text1"/>
          <w:sz w:val="28"/>
          <w:szCs w:val="28"/>
        </w:rPr>
      </w:pPr>
    </w:p>
    <w:p w14:paraId="10DD21E6" w14:textId="77777777" w:rsidR="0010716B" w:rsidRPr="009364D8" w:rsidRDefault="0010716B" w:rsidP="007459D4">
      <w:pPr>
        <w:pStyle w:val="Heading2"/>
        <w:spacing w:before="0" w:line="288" w:lineRule="auto"/>
        <w:jc w:val="both"/>
        <w:rPr>
          <w:rFonts w:ascii="Times New Roman" w:hAnsi="Times New Roman" w:cs="Times New Roman"/>
          <w:color w:val="000000" w:themeColor="text1"/>
          <w:sz w:val="28"/>
          <w:szCs w:val="28"/>
        </w:rPr>
      </w:pPr>
    </w:p>
    <w:p w14:paraId="0E6A3C57" w14:textId="77777777" w:rsidR="0010716B" w:rsidRPr="009364D8" w:rsidRDefault="0010716B" w:rsidP="007459D4">
      <w:pPr>
        <w:pStyle w:val="Heading2"/>
        <w:spacing w:before="0" w:line="288" w:lineRule="auto"/>
        <w:jc w:val="both"/>
        <w:rPr>
          <w:rFonts w:ascii="Times New Roman" w:hAnsi="Times New Roman" w:cs="Times New Roman"/>
          <w:color w:val="000000" w:themeColor="text1"/>
          <w:sz w:val="28"/>
          <w:szCs w:val="28"/>
        </w:rPr>
      </w:pPr>
    </w:p>
    <w:p w14:paraId="1C998989" w14:textId="77777777" w:rsidR="0010716B" w:rsidRPr="009364D8" w:rsidRDefault="0010716B" w:rsidP="007459D4">
      <w:pPr>
        <w:pStyle w:val="Heading2"/>
        <w:spacing w:before="0" w:line="288" w:lineRule="auto"/>
        <w:jc w:val="both"/>
        <w:rPr>
          <w:rFonts w:ascii="Times New Roman" w:hAnsi="Times New Roman" w:cs="Times New Roman"/>
          <w:color w:val="000000" w:themeColor="text1"/>
          <w:sz w:val="28"/>
          <w:szCs w:val="28"/>
        </w:rPr>
      </w:pPr>
    </w:p>
    <w:p w14:paraId="493DFB86" w14:textId="77777777" w:rsidR="0010716B" w:rsidRPr="009364D8" w:rsidRDefault="0010716B" w:rsidP="007459D4">
      <w:pPr>
        <w:pStyle w:val="Heading2"/>
        <w:spacing w:before="0" w:line="288" w:lineRule="auto"/>
        <w:jc w:val="both"/>
        <w:rPr>
          <w:rFonts w:ascii="Times New Roman" w:hAnsi="Times New Roman" w:cs="Times New Roman"/>
          <w:color w:val="000000" w:themeColor="text1"/>
          <w:sz w:val="28"/>
          <w:szCs w:val="28"/>
        </w:rPr>
      </w:pPr>
    </w:p>
    <w:p w14:paraId="69E72AB4" w14:textId="77777777" w:rsidR="0010716B" w:rsidRPr="009364D8" w:rsidRDefault="0010716B" w:rsidP="007459D4">
      <w:pPr>
        <w:pStyle w:val="Heading2"/>
        <w:spacing w:before="0" w:line="288" w:lineRule="auto"/>
        <w:jc w:val="both"/>
        <w:rPr>
          <w:rFonts w:ascii="Times New Roman" w:hAnsi="Times New Roman" w:cs="Times New Roman"/>
          <w:color w:val="000000" w:themeColor="text1"/>
          <w:sz w:val="28"/>
          <w:szCs w:val="28"/>
        </w:rPr>
      </w:pPr>
    </w:p>
    <w:p w14:paraId="645E323A" w14:textId="77777777" w:rsidR="0010716B" w:rsidRPr="009364D8" w:rsidRDefault="0010716B" w:rsidP="007459D4">
      <w:pPr>
        <w:pStyle w:val="Heading2"/>
        <w:spacing w:before="0" w:line="288" w:lineRule="auto"/>
        <w:jc w:val="both"/>
        <w:rPr>
          <w:rFonts w:ascii="Times New Roman" w:hAnsi="Times New Roman" w:cs="Times New Roman"/>
          <w:color w:val="000000" w:themeColor="text1"/>
          <w:sz w:val="28"/>
          <w:szCs w:val="28"/>
        </w:rPr>
      </w:pPr>
    </w:p>
    <w:p w14:paraId="0CB9B80F" w14:textId="77777777" w:rsidR="0010716B" w:rsidRPr="009364D8" w:rsidRDefault="0010716B" w:rsidP="007459D4">
      <w:pPr>
        <w:pStyle w:val="Heading2"/>
        <w:spacing w:before="0" w:line="288" w:lineRule="auto"/>
        <w:jc w:val="both"/>
        <w:rPr>
          <w:rFonts w:ascii="Times New Roman" w:hAnsi="Times New Roman" w:cs="Times New Roman"/>
          <w:color w:val="000000" w:themeColor="text1"/>
          <w:sz w:val="28"/>
          <w:szCs w:val="28"/>
        </w:rPr>
      </w:pPr>
    </w:p>
    <w:p w14:paraId="4BD6DAE2" w14:textId="77777777" w:rsidR="0010716B" w:rsidRPr="009364D8" w:rsidRDefault="0010716B" w:rsidP="007459D4">
      <w:pPr>
        <w:pStyle w:val="Heading2"/>
        <w:spacing w:before="0" w:line="288" w:lineRule="auto"/>
        <w:jc w:val="both"/>
        <w:rPr>
          <w:rFonts w:ascii="Times New Roman" w:hAnsi="Times New Roman" w:cs="Times New Roman"/>
          <w:color w:val="000000" w:themeColor="text1"/>
          <w:sz w:val="28"/>
          <w:szCs w:val="28"/>
        </w:rPr>
      </w:pPr>
    </w:p>
    <w:p w14:paraId="0C97FC3A" w14:textId="77777777" w:rsidR="0010716B" w:rsidRPr="009364D8" w:rsidRDefault="0010716B" w:rsidP="007459D4">
      <w:pPr>
        <w:pStyle w:val="Heading2"/>
        <w:spacing w:before="0" w:line="288" w:lineRule="auto"/>
        <w:jc w:val="both"/>
        <w:rPr>
          <w:rFonts w:ascii="Times New Roman" w:hAnsi="Times New Roman" w:cs="Times New Roman"/>
          <w:color w:val="000000" w:themeColor="text1"/>
          <w:sz w:val="28"/>
          <w:szCs w:val="28"/>
        </w:rPr>
      </w:pPr>
    </w:p>
    <w:p w14:paraId="3DB3F4AB" w14:textId="77777777" w:rsidR="0010716B" w:rsidRPr="009364D8" w:rsidRDefault="0010716B" w:rsidP="007459D4">
      <w:pPr>
        <w:pStyle w:val="Heading2"/>
        <w:spacing w:before="0" w:line="288" w:lineRule="auto"/>
        <w:jc w:val="both"/>
        <w:rPr>
          <w:rFonts w:ascii="Times New Roman" w:hAnsi="Times New Roman" w:cs="Times New Roman"/>
          <w:color w:val="000000" w:themeColor="text1"/>
          <w:sz w:val="28"/>
          <w:szCs w:val="28"/>
        </w:rPr>
      </w:pPr>
    </w:p>
    <w:p w14:paraId="3BBE156B" w14:textId="77777777" w:rsidR="0010716B" w:rsidRPr="009364D8" w:rsidRDefault="0010716B" w:rsidP="007459D4">
      <w:pPr>
        <w:pStyle w:val="Heading2"/>
        <w:spacing w:before="0" w:line="288" w:lineRule="auto"/>
        <w:jc w:val="both"/>
        <w:rPr>
          <w:rFonts w:ascii="Times New Roman" w:hAnsi="Times New Roman" w:cs="Times New Roman"/>
          <w:color w:val="000000" w:themeColor="text1"/>
          <w:sz w:val="28"/>
          <w:szCs w:val="28"/>
        </w:rPr>
      </w:pPr>
    </w:p>
    <w:p w14:paraId="064886C9" w14:textId="77777777" w:rsidR="0010716B" w:rsidRPr="009364D8" w:rsidRDefault="0010716B" w:rsidP="007459D4">
      <w:pPr>
        <w:pStyle w:val="Heading2"/>
        <w:spacing w:before="0" w:line="288" w:lineRule="auto"/>
        <w:jc w:val="both"/>
        <w:rPr>
          <w:rFonts w:ascii="Times New Roman" w:hAnsi="Times New Roman" w:cs="Times New Roman"/>
          <w:color w:val="000000" w:themeColor="text1"/>
          <w:sz w:val="28"/>
          <w:szCs w:val="28"/>
        </w:rPr>
      </w:pPr>
    </w:p>
    <w:p w14:paraId="2767897D" w14:textId="77777777" w:rsidR="0010716B" w:rsidRPr="009364D8" w:rsidRDefault="0010716B" w:rsidP="007459D4">
      <w:pPr>
        <w:pStyle w:val="Heading2"/>
        <w:spacing w:before="0" w:line="288" w:lineRule="auto"/>
        <w:jc w:val="both"/>
        <w:rPr>
          <w:rFonts w:ascii="Times New Roman" w:hAnsi="Times New Roman" w:cs="Times New Roman"/>
          <w:color w:val="000000" w:themeColor="text1"/>
          <w:sz w:val="28"/>
          <w:szCs w:val="28"/>
        </w:rPr>
      </w:pPr>
    </w:p>
    <w:p w14:paraId="4A124A4A" w14:textId="77777777" w:rsidR="00741DAE" w:rsidRPr="009364D8" w:rsidRDefault="00A11083" w:rsidP="007459D4">
      <w:pPr>
        <w:pStyle w:val="Heading2"/>
        <w:spacing w:before="0" w:line="288" w:lineRule="auto"/>
        <w:jc w:val="both"/>
        <w:rPr>
          <w:rFonts w:ascii="Times New Roman" w:hAnsi="Times New Roman" w:cs="Times New Roman"/>
          <w:color w:val="000000" w:themeColor="text1"/>
          <w:sz w:val="28"/>
          <w:szCs w:val="28"/>
        </w:rPr>
      </w:pPr>
      <w:r w:rsidRPr="009364D8">
        <w:rPr>
          <w:rFonts w:ascii="Times New Roman" w:hAnsi="Times New Roman" w:cs="Times New Roman"/>
          <w:color w:val="000000" w:themeColor="text1"/>
          <w:sz w:val="28"/>
          <w:szCs w:val="28"/>
        </w:rPr>
        <w:t>MỤC ĐÍCH – YÊU CẦU</w:t>
      </w:r>
    </w:p>
    <w:p w14:paraId="3AB8D678" w14:textId="77777777" w:rsidR="00741DAE" w:rsidRPr="009364D8" w:rsidRDefault="00A11083" w:rsidP="007459D4">
      <w:pPr>
        <w:spacing w:after="0" w:line="288" w:lineRule="auto"/>
        <w:jc w:val="both"/>
        <w:rPr>
          <w:rFonts w:cs="Times New Roman"/>
          <w:color w:val="000000" w:themeColor="text1"/>
          <w:szCs w:val="28"/>
        </w:rPr>
      </w:pPr>
      <w:r w:rsidRPr="009364D8">
        <w:rPr>
          <w:rFonts w:cs="Times New Roman"/>
          <w:color w:val="000000" w:themeColor="text1"/>
          <w:szCs w:val="28"/>
        </w:rPr>
        <w:t>Kiến thức: Trẻ nhận biết được ý nghĩa của một số con số quen thuộc trong cuộc sống (113, 114, 115, số nhà, biển số xe). Biết được các con số giúp con người xác định, phân biệt và đảm bảo an toàn.</w:t>
      </w:r>
    </w:p>
    <w:p w14:paraId="60088E69" w14:textId="77777777" w:rsidR="00741DAE" w:rsidRPr="009364D8" w:rsidRDefault="00A11083" w:rsidP="007459D4">
      <w:pPr>
        <w:spacing w:after="0" w:line="288" w:lineRule="auto"/>
        <w:jc w:val="both"/>
        <w:rPr>
          <w:rFonts w:cs="Times New Roman"/>
          <w:color w:val="000000" w:themeColor="text1"/>
          <w:szCs w:val="28"/>
        </w:rPr>
      </w:pPr>
      <w:r w:rsidRPr="009364D8">
        <w:rPr>
          <w:rFonts w:cs="Times New Roman"/>
          <w:color w:val="000000" w:themeColor="text1"/>
          <w:szCs w:val="28"/>
        </w:rPr>
        <w:t>Kỹ năng: Nghe – hiểu tình huống, phản ứng nhanh khi được hỏi. Gọi đúng số điện thoại khi cần giúp đỡ. Hợp tác nhóm, thể hiện vai diễn đơn giản, sử dụng đạo cụ.</w:t>
      </w:r>
    </w:p>
    <w:p w14:paraId="434C43A9" w14:textId="77777777" w:rsidR="00741DAE" w:rsidRPr="009364D8" w:rsidRDefault="00A11083" w:rsidP="007459D4">
      <w:pPr>
        <w:spacing w:after="0" w:line="288" w:lineRule="auto"/>
        <w:jc w:val="both"/>
        <w:rPr>
          <w:rFonts w:cs="Times New Roman"/>
          <w:color w:val="000000" w:themeColor="text1"/>
          <w:szCs w:val="28"/>
        </w:rPr>
      </w:pPr>
      <w:r w:rsidRPr="009364D8">
        <w:rPr>
          <w:rFonts w:cs="Times New Roman"/>
          <w:color w:val="000000" w:themeColor="text1"/>
          <w:szCs w:val="28"/>
        </w:rPr>
        <w:t>Thái độ: Hứng thú, tích cực tham gia vào hoạt động. Biết giúp đỡ, biết quan tâm đến mọi người xung quanh.</w:t>
      </w:r>
    </w:p>
    <w:sectPr w:rsidR="00741DAE" w:rsidRPr="009364D8" w:rsidSect="005905BE">
      <w:pgSz w:w="11907" w:h="16840" w:code="9"/>
      <w:pgMar w:top="1134"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732119468">
    <w:abstractNumId w:val="8"/>
  </w:num>
  <w:num w:numId="2" w16cid:durableId="1880510265">
    <w:abstractNumId w:val="6"/>
  </w:num>
  <w:num w:numId="3" w16cid:durableId="2101412782">
    <w:abstractNumId w:val="5"/>
  </w:num>
  <w:num w:numId="4" w16cid:durableId="61297039">
    <w:abstractNumId w:val="4"/>
  </w:num>
  <w:num w:numId="5" w16cid:durableId="1807121524">
    <w:abstractNumId w:val="7"/>
  </w:num>
  <w:num w:numId="6" w16cid:durableId="906766866">
    <w:abstractNumId w:val="3"/>
  </w:num>
  <w:num w:numId="7" w16cid:durableId="1581401210">
    <w:abstractNumId w:val="2"/>
  </w:num>
  <w:num w:numId="8" w16cid:durableId="1432238483">
    <w:abstractNumId w:val="1"/>
  </w:num>
  <w:num w:numId="9" w16cid:durableId="20506463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7730"/>
    <w:rsid w:val="00005DE9"/>
    <w:rsid w:val="00034616"/>
    <w:rsid w:val="0006063C"/>
    <w:rsid w:val="000E2478"/>
    <w:rsid w:val="0010716B"/>
    <w:rsid w:val="001101BE"/>
    <w:rsid w:val="0015074B"/>
    <w:rsid w:val="001C071A"/>
    <w:rsid w:val="002105B3"/>
    <w:rsid w:val="0029639D"/>
    <w:rsid w:val="002A0CDE"/>
    <w:rsid w:val="00326F90"/>
    <w:rsid w:val="003302B2"/>
    <w:rsid w:val="00352DD0"/>
    <w:rsid w:val="003B0F57"/>
    <w:rsid w:val="004404B5"/>
    <w:rsid w:val="00460319"/>
    <w:rsid w:val="00481C16"/>
    <w:rsid w:val="004D7878"/>
    <w:rsid w:val="004F5B01"/>
    <w:rsid w:val="005905BE"/>
    <w:rsid w:val="005B2133"/>
    <w:rsid w:val="006454A6"/>
    <w:rsid w:val="00741DAE"/>
    <w:rsid w:val="007459D4"/>
    <w:rsid w:val="0092137D"/>
    <w:rsid w:val="009364D8"/>
    <w:rsid w:val="009632D7"/>
    <w:rsid w:val="009C2EC2"/>
    <w:rsid w:val="00A11083"/>
    <w:rsid w:val="00A1743A"/>
    <w:rsid w:val="00A502AF"/>
    <w:rsid w:val="00AA1D8D"/>
    <w:rsid w:val="00AB4A59"/>
    <w:rsid w:val="00AD5959"/>
    <w:rsid w:val="00B47730"/>
    <w:rsid w:val="00BF3E82"/>
    <w:rsid w:val="00C228FB"/>
    <w:rsid w:val="00C8766C"/>
    <w:rsid w:val="00CB0664"/>
    <w:rsid w:val="00CC059C"/>
    <w:rsid w:val="00E55A00"/>
    <w:rsid w:val="00EB502E"/>
    <w:rsid w:val="00F01EC1"/>
    <w:rsid w:val="00F22FCA"/>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BEDF799"/>
  <w14:defaultImageDpi w14:val="330"/>
  <w15:docId w15:val="{5CD6C4F3-A761-4D8F-906D-7D68C4ED2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Times New Roman" w:hAnsi="Times New Roman"/>
      <w:sz w:val="28"/>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unhideWhenUsed/>
    <w:rsid w:val="00A1743A"/>
    <w:pPr>
      <w:spacing w:before="100" w:beforeAutospacing="1" w:after="100" w:afterAutospacing="1" w:line="240" w:lineRule="auto"/>
    </w:pPr>
    <w:rPr>
      <w:rFonts w:eastAsia="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2835579">
      <w:bodyDiv w:val="1"/>
      <w:marLeft w:val="0"/>
      <w:marRight w:val="0"/>
      <w:marTop w:val="0"/>
      <w:marBottom w:val="0"/>
      <w:divBdr>
        <w:top w:val="none" w:sz="0" w:space="0" w:color="auto"/>
        <w:left w:val="none" w:sz="0" w:space="0" w:color="auto"/>
        <w:bottom w:val="none" w:sz="0" w:space="0" w:color="auto"/>
        <w:right w:val="none" w:sz="0" w:space="0" w:color="auto"/>
      </w:divBdr>
    </w:div>
    <w:div w:id="968969870">
      <w:bodyDiv w:val="1"/>
      <w:marLeft w:val="0"/>
      <w:marRight w:val="0"/>
      <w:marTop w:val="0"/>
      <w:marBottom w:val="0"/>
      <w:divBdr>
        <w:top w:val="none" w:sz="0" w:space="0" w:color="auto"/>
        <w:left w:val="none" w:sz="0" w:space="0" w:color="auto"/>
        <w:bottom w:val="none" w:sz="0" w:space="0" w:color="auto"/>
        <w:right w:val="none" w:sz="0" w:space="0" w:color="auto"/>
      </w:divBdr>
    </w:div>
    <w:div w:id="1589535144">
      <w:bodyDiv w:val="1"/>
      <w:marLeft w:val="0"/>
      <w:marRight w:val="0"/>
      <w:marTop w:val="0"/>
      <w:marBottom w:val="0"/>
      <w:divBdr>
        <w:top w:val="none" w:sz="0" w:space="0" w:color="auto"/>
        <w:left w:val="none" w:sz="0" w:space="0" w:color="auto"/>
        <w:bottom w:val="none" w:sz="0" w:space="0" w:color="auto"/>
        <w:right w:val="none" w:sz="0" w:space="0" w:color="auto"/>
      </w:divBdr>
    </w:div>
    <w:div w:id="1603342491">
      <w:bodyDiv w:val="1"/>
      <w:marLeft w:val="0"/>
      <w:marRight w:val="0"/>
      <w:marTop w:val="0"/>
      <w:marBottom w:val="0"/>
      <w:divBdr>
        <w:top w:val="none" w:sz="0" w:space="0" w:color="auto"/>
        <w:left w:val="none" w:sz="0" w:space="0" w:color="auto"/>
        <w:bottom w:val="none" w:sz="0" w:space="0" w:color="auto"/>
        <w:right w:val="none" w:sz="0" w:space="0" w:color="auto"/>
      </w:divBdr>
    </w:div>
    <w:div w:id="173461617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19AB51-EE2F-409D-B28A-AF1B44D72C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164</TotalTime>
  <Pages>8</Pages>
  <Words>1499</Words>
  <Characters>8547</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10026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Admin</cp:lastModifiedBy>
  <cp:revision>16</cp:revision>
  <dcterms:created xsi:type="dcterms:W3CDTF">2025-11-01T10:03:00Z</dcterms:created>
  <dcterms:modified xsi:type="dcterms:W3CDTF">2026-04-15T03:51:00Z</dcterms:modified>
  <cp:category/>
</cp:coreProperties>
</file>